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1563" w14:textId="a261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2016 жылғы 21 желтоқсандағы "2017 - 2019 жылдарға арналған Качир ауданының бюджеті туралы" № 2/10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2017 жылғы 6 желтоқсандағы № 1/21 шешімі. Павлодар облысының Әділет департаментінде 2017 жылғы 13 желтоқсанда № 5730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аудандық мәслихатының 2016 жылғы 21 желтоқсандағы "2017 – 2019 жылдарға арналған Качир ауданының бюджеті туралы" № 2/10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5322 тіркелген, 2017 жылғы 12 қаңтарында және 2017 жылғы 19 қаңтарында "Тереңкөл тынысы", "Заря" газеттерінде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"4846740" деген сандар "4935620"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"580060" деген сандар "579463"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"13827" деген сандар "14424"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"4242913" деген сандар "4331793"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"4962862" деген сандар "5051742"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жоспарлы-бюджеттік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4 331 793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