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27e" w14:textId="6bf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2016 жылғы 21 желтоқсандағы "2017 - 2019 жылдарға арналған Качир ауданының бюджеті туралы" № 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7 тамыздағы № 2/18 шешімі. Павлодар облысының Әділет департаментінде 2017 жылғы 16 тамызда № 5598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2016 жылғы 21 желтоқсандағы "2017 - 2019 жылдарға арналған Качир ауданының бюджеті туралы" № 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5322 тіркелген, 2017 жылғы 12 қаңтарында және 2017 жылғы 19 қаңтарында "Тереңкөл тынысы", "Заря"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"4621198" деген сандар "4692560"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"4017371" деген сандар "4088733"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"4737320" деген сандар "4808682"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кенттік 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