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b70" w14:textId="b0a7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2016 жылғы 21 желтоқсандағы "2017 - 2019 жылдарға арналған Качир ауданының бюджеті туралы" № 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6 маусымдағы № 1/17 шешімі. Павлодар облысының Әділет департаментінде 2017 жылғы 19 маусымда № 5531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2016 жылғы 21 желтоқсандағы "2017 - 2019 жылдарға арналған Качир ауданының бюджеті туралы" № 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5322 болып тіркелген, 2017 жылғы 12 қаңтарында және 2017 жылғы 19 қаңтарында "Тереңкөл тынысы", "Заря"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"4879125" деген сандар "4621198"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"4275298" деген сандар "4017371"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"4995247" деген сандар "4737320"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Качир аудандық мәслихатының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Мал0көмінділерінің0(биотермиялық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Нысаналы0пайдаланылмаған0(толық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