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3376" w14:textId="0213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2017 жылғы 27 наурыздағы № 80/4 қаулысы. Павлодар облысының Әділет департаментінде 2017 жылғы 18 сәуірде № 5467 болып тіркелді. Күші жойылды - Павлодар облысы Качир аудандық әкімдігінің 2018 жылғы 2 мамырдағы № 157/4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Качир аудандық әкімдігінің 02.05.2018 № 157/4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Качир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Качир ауданы әкімдігі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Качир ауданы әкімдігінің 2016 жылғы 17 ақпандағы "Качир ауданы әкімдігі атқарушы органдары "Б" корпусы әкімшілік мемлекеттік қызметшілерінің қызметін бағалау әдістемесін бекіту туралы" № 46/2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4957 болып тіркелген, 2016 жылғы 10 наурыздағы "Тереңкөл тынысы", "Заря" № 10 газеттерінде жарияланған).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Р.М. Габидулинге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әкімдігінің</w:t>
            </w:r>
            <w:r>
              <w:br/>
            </w:r>
            <w:r>
              <w:rPr>
                <w:rFonts w:ascii="Times New Roman"/>
                <w:b w:val="false"/>
                <w:i w:val="false"/>
                <w:color w:val="000000"/>
                <w:sz w:val="20"/>
              </w:rPr>
              <w:t>2017 жылғы "27" наурыздағы</w:t>
            </w:r>
            <w:r>
              <w:br/>
            </w:r>
            <w:r>
              <w:rPr>
                <w:rFonts w:ascii="Times New Roman"/>
                <w:b w:val="false"/>
                <w:i w:val="false"/>
                <w:color w:val="000000"/>
                <w:sz w:val="20"/>
              </w:rPr>
              <w:t>№ 80/4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Качир ауданы әкімдігі атқарушы органдары "Б" корпусы мемлекеттік</w:t>
      </w:r>
      <w:r>
        <w:br/>
      </w:r>
      <w:r>
        <w:rPr>
          <w:rFonts w:ascii="Times New Roman"/>
          <w:b/>
          <w:i w:val="false"/>
          <w:color w:val="000000"/>
        </w:rPr>
        <w:t>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Качир ауданы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Качир ауданы әкімдігі атқарушы органдары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Качир ауданы әкімі аппаратының персоналды басқару қызметі (бұдан әрі -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бас маманы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 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Качир ауданы әкімі аппаратының құжаттамылық қамтамасыз ету бөлімі (бұдан әрі - құжаттамалық қамтамасыз ету бөлімі), Качир ауданы әкімі аппаратының ұйымдастыру-бақылау жұмысы бөлімі (бұдан әрі - ұйымдастыру-бақылау жұмысы бөлімі)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 құжаттамалық қамтамасыз ету бөлімі, ұйымдастыру-бақылау жұмысы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бас маманы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80 - нен 105 (қоса алғанда) балға дейін "қанағаттанарлық", 106 - 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бас маманы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(80 - 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бас маманы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1"/>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лауазымы: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қолы 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408"/>
        <w:gridCol w:w="4475"/>
        <w:gridCol w:w="2164"/>
        <w:gridCol w:w="1313"/>
        <w:gridCol w:w="58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4824"/>
        <w:gridCol w:w="1633"/>
        <w:gridCol w:w="3288"/>
        <w:gridCol w:w="923"/>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төрағасы: ____________________________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