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136f" w14:textId="6c5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21 желтоқсандағы "2017 - 2019 жылдарға арналған Качир ауданының бюджеті туралы" № 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27 наурыздағы № 1/13 шешімі. Павлодар облысының Әділет департаментінде 2017 жылғы 10 сәуірде № 5450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21 желтоқсандағы "2017 - 2019 жылдарға арналған Качир ауданының бюджеті туралы" № 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5322 болып тіркелген, 2017 жылғы 12 қаңтарында "Тереңкөл тынысы" газетінің № 2, 2017 жылғы 19 қаңтарында "Тереңкөл тынысы" газетінің № 3, 2017 жылғы 12 қаңтарында "Заря" газетінің № 2, 2017 жылғы 19 қаңтарында "Заря" газетінің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"4820725" деген сандар "4879125"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"528826" деген сандар "580841"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"8842" деген сандар "13709"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"4459" деген сандар "9277"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"4278598" деген сандар "4275298"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"4820725" деген сандар "4995247"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"-42965" деген сандар "-159087"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"42965" деген сандар "159087"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Качир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кенттік 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