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2025" w14:textId="0e72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Качир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мәслихатының 2017 жылғы 27 ақпандағы № 1/12 шешімі. Павлодар облысының Әділет департаментінде 2017 жылғы 14 наурызда № 5403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Качир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Качир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Качир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тұрғын үй сатып алу немесе салу үшін әлеуметтік қолдау -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мен заңдылық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Щербак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