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ceab" w14:textId="1a1c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Қарақұдық ауылдық округінің Ынтымақ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Қарақұдық селолық округі әкімінің 2017 жылғы 1 тамыздағы № 1 шешімі. Павлодар облысының Әділет департаментінде 2017 жылғы 29 тамызда № 5614 болып тіркелді. Күші жойылды - Павлодар облысы Ертіс ауданы Қарақұдық ауылдық округі әкімінің міндетін атқарушының 2018 жылғы 22 ақпандағы № 3 (алғашқы ресми жарияланған күннен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Қарақұдық ауылдық округі әкімінің міндетін атқарушының 22.02.2018 № 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Қарақұдық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Қарақұдық ауылдық округінің Ынтымақ ауылында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Қарақұдық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"1"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