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7ddf" w14:textId="d19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2016 жылғы 26 желтоқсандағы "Ертіс ауданының 2017 - 2019 жылдарға арналған бюджеті туралы" № 36-10-6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22 желтоқсандағы № 96-20-6 шешімі. Павлодар облысының Әділет департаментінде 2017 жылғы 29 желтоқсанда № 5774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2016 жылғы 26 желтоқсандағы "Ертіс ауданының 2017 - 2019 жылдарға арналған бюджеті туралы" № 36-10-6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5343 тіркелген, 2017 жылғы 21 қаңтардағы "Ертіс нұры" және "Иртыш"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"4 747 102" сандары "4 883 315"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"4 224 233" сандары "4 360 446"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"4 828 299" сандары "4 964 512"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4 360 446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