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1051" w14:textId="25b1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2016 жылғы 26 желтоқсандағы "Ертіс ауданының 2017 - 2019 жылдарға арналған бюджеті туралы" № 36-10-6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2017 жылғы 2 маусымдағы № 60-16-6 шешімі. Павлодар облысының Әділет департаментінде 2017 жылғы 20 маусымда № 5534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2016 жылғы 26 желтоқсандағы "Ертіс ауданының 2017 - 2019 жылдарға арналған бюджеті туралы" № 36-10-6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5343 тіркелген, 2017 жылғы 21 қаңтардағы "Ертіс нұры" және "Иртыш" газеттерінде жарияланған)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60-16-6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