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f297" w14:textId="68bf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2017 жылғы 3 наурыздағы № 64/3 қаулысы. Павлодар облысының Әділет департаментінде 2017 жылғы 5 сәуірде № 5442 болып тіркелді. Күші жойылды - Павлодар облысы Ертіс аудандық әкімдігінің 2018 жылғы 16 наурыздағы № 60/3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16.03.2018 № 60/3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 әкімдігі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Ертіс ауданы әкімдігінің 2016 жылғы 1 наурыздағы "Ертіс ауданы әкімдігі атқарушы органдарының "Б" корпусы әкімшілік мемлекеттік қызметшілерінің қызметін бағалау әдістемесін бекіту туралы" № 44/1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4967 болып тіркелген, 2016 жылғы 19 наурызда аудандық "Ертіс Нұры" және "Иртыш" газеттерінің № 11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Ертіс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2017 жылғы "03" наурыздағы</w:t>
            </w:r>
            <w:r>
              <w:br/>
            </w:r>
            <w:r>
              <w:rPr>
                <w:rFonts w:ascii="Times New Roman"/>
                <w:b w:val="false"/>
                <w:i w:val="false"/>
                <w:color w:val="000000"/>
                <w:sz w:val="20"/>
              </w:rPr>
              <w:t>№ 64/3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Ертіс ауданы әкімдігі атқарушы органдары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Ертіс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Ертіс ауданы әкімі аппаратының персоналды басқару бойынша бөлімі (бұдан әрі - персоналды басқару бойынша бөлімі)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бойынша бөлімінің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бөліміне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бойынша бөлімі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бойынша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Ертіс ауданы әкімі аппаратының құжаттамылық қамтамасыз ету бөлімі (бұдан әрі - құжаттамалық қамтамасыз ету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бойынша бөлімі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бойынша бөлімі, құжаттамалық қамтамасыз ету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бөлімнің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бойынша бөлімнің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бойынша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3"/>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бойынша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бойынша бөлімі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бойынша бөлімі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бөлімнің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бөлімінде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