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7efb" w14:textId="e8b7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 Лесной селолық округі Крупское селосының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ауданы Лесное селолық округі әкімінің 2017 жылғы 30 қаңтардағы № 01 шешімі. Павлодар облысының Әділет департаментінде 2017 жылғы 24 ақпанда № 5391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Лесной селолық округінің Крупское селосы тұрғындарының пікірін ескере отырып және 2016 жылғы 21 қарашадағы облыстық ономастика комиссиясының қорытындысы негізінде Лесной селолық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</w:t>
      </w:r>
      <w:r>
        <w:rPr>
          <w:rFonts w:ascii="Times New Roman"/>
          <w:b/>
          <w:i w:val="false"/>
          <w:color w:val="000000"/>
          <w:sz w:val="28"/>
        </w:rPr>
        <w:t>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 ауданы Лесной селолық округі Крупское селосының "Крупская" көшесі "Астана" көшесі болып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 ресми жарияланған күннен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Селолық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Шайков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