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a3b8" w14:textId="739a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Михайлов селолық округі Михайловка селосының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Михайлов селолық округі әкімінің 2017 жылғы 30 қаңтардағы № 01 шешімі. Павлодар облысының Әділет департаментінде 2017 жылғы 2 наурызда № 5395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Михайлов селолық округінің Михайловка селосы тұрғындарының пікірлерін ескере отырып және 2016 жылғы 21 қарашадағы облыстық ономастика комиссиясының қорытындысы негізінде Михайлов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 Михайлов селолық округі Михайловка селосының келесі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"Строительная" көшесі "Әлия Молдағұлова"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"Киров" көшесі "Михаил Трусов"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Кутлубулатов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