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3a48" w14:textId="65b3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Железин селолық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2017 жылғы 28 желтоқсандағы № 186/6 шешімі. Павлодар облысының Әділет департаментінде 2018 жылғы 5 қаңтарда № 5782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селолық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2018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- 375803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- 341652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- 375803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Железин аудандық мәслихатының 13.08.2018 </w:t>
      </w:r>
      <w:r>
        <w:rPr>
          <w:rFonts w:ascii="Times New Roman"/>
          <w:b w:val="false"/>
          <w:i w:val="false"/>
          <w:color w:val="000000"/>
          <w:sz w:val="28"/>
        </w:rPr>
        <w:t>№ 243/6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2018 жылға берілетін бюджеттік субвенциялардың көлемі 156152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Железин селолық округі бюджетінің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әлеуметтік-экономикалық дамыту және бюджеттік тұрақты комиссиясына жүктелсін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қолданысқа 2018 жылғы 1 қаңтардан бастап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Железин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13.08.2018 </w:t>
      </w:r>
      <w:r>
        <w:rPr>
          <w:rFonts w:ascii="Times New Roman"/>
          <w:b w:val="false"/>
          <w:i w:val="false"/>
          <w:color w:val="ff0000"/>
          <w:sz w:val="28"/>
        </w:rPr>
        <w:t>№ 243/6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Железин селолық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Железин селолық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Железин селолық округі бюджетінің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