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560736" w14:textId="356073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Железин аудандық мәслихатының 2016 жылғы 26 желтоқсандағы "Железин ауданының 2017 - 2019 жылдарға арналған бюджеті туралы" № 53/6 шешіміне өзгерістер енгізу туралы</w:t>
      </w:r>
    </w:p>
    <w:p>
      <w:pPr>
        <w:spacing w:after="0"/>
        <w:ind w:left="0"/>
        <w:jc w:val="left"/>
      </w:pPr>
      <w:r>
        <w:rPr>
          <w:rFonts w:ascii="Times New Roman"/>
          <w:b w:val="false"/>
          <w:i w:val="false"/>
          <w:color w:val="000000"/>
          <w:sz w:val="28"/>
        </w:rPr>
        <w:t>
			</w:t>
      </w:r>
      <w:r>
        <w:rPr>
          <w:rFonts w:ascii="Times New Roman"/>
          <w:b w:val="false"/>
          <w:i w:val="false"/>
          <w:color w:val="000000"/>
          <w:sz w:val="28"/>
        </w:rPr>
        <w:t>Мерзімі біткен</w:t>
      </w:r>
      <w:r>
        <w:rPr>
          <w:rFonts w:ascii="Times New Roman"/>
          <w:b w:val="false"/>
          <w:i w:val="false"/>
          <w:color w:val="000000"/>
          <w:sz w:val="28"/>
        </w:rPr>
        <w:t>
					</w:t>
      </w:r>
    </w:p>
    <w:p>
      <w:pPr>
        <w:spacing w:after="0"/>
        <w:ind w:left="0"/>
        <w:jc w:val="both"/>
      </w:pPr>
      <w:r>
        <w:rPr>
          <w:rFonts w:ascii="Times New Roman"/>
          <w:b w:val="false"/>
          <w:i w:val="false"/>
          <w:color w:val="000000"/>
          <w:sz w:val="28"/>
        </w:rPr>
        <w:t>Павлодар облысы Железин аудандық мәслихатының 2017 жылғы 13 қарашадағы № 154/6 шешімі. Павлодар облысының Әділет департаментінде 2017 жылғы 24 қарашада № 5702 болып тіркелді. Мерзімі өткендіктен қолданыс тоқтатылды</w:t>
      </w:r>
    </w:p>
    <w:p>
      <w:pPr>
        <w:spacing w:after="0"/>
        <w:ind w:left="0"/>
        <w:jc w:val="both"/>
      </w:pPr>
      <w:bookmarkStart w:name="z1" w:id="0"/>
      <w:r>
        <w:rPr>
          <w:rFonts w:ascii="Times New Roman"/>
          <w:b w:val="false"/>
          <w:i w:val="false"/>
          <w:color w:val="000000"/>
          <w:sz w:val="28"/>
        </w:rPr>
        <w:t xml:space="preserve">
      Қазақстан Республикасының 2008 жылғы 4 желтоқсандағы Бюджет кодексінің 106-бабы </w:t>
      </w:r>
      <w:r>
        <w:rPr>
          <w:rFonts w:ascii="Times New Roman"/>
          <w:b w:val="false"/>
          <w:i w:val="false"/>
          <w:color w:val="000000"/>
          <w:sz w:val="28"/>
        </w:rPr>
        <w:t>4-тармағына</w:t>
      </w: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6-бабы</w:t>
      </w:r>
      <w:r>
        <w:rPr>
          <w:rFonts w:ascii="Times New Roman"/>
          <w:b w:val="false"/>
          <w:i w:val="false"/>
          <w:color w:val="000000"/>
          <w:sz w:val="28"/>
        </w:rPr>
        <w:t xml:space="preserve"> 1-тармағының 1) тармақшасына сәйкес, Железин аудандық мәслихаты </w:t>
      </w:r>
      <w:r>
        <w:rPr>
          <w:rFonts w:ascii="Times New Roman"/>
          <w:b/>
          <w:i w:val="false"/>
          <w:color w:val="000000"/>
          <w:sz w:val="28"/>
        </w:rPr>
        <w:t>ШЕШІМ ҚАБЫЛДАДЫ:</w:t>
      </w:r>
    </w:p>
    <w:bookmarkEnd w:id="0"/>
    <w:bookmarkStart w:name="z2" w:id="1"/>
    <w:p>
      <w:pPr>
        <w:spacing w:after="0"/>
        <w:ind w:left="0"/>
        <w:jc w:val="both"/>
      </w:pPr>
      <w:r>
        <w:rPr>
          <w:rFonts w:ascii="Times New Roman"/>
          <w:b w:val="false"/>
          <w:i w:val="false"/>
          <w:color w:val="000000"/>
          <w:sz w:val="28"/>
        </w:rPr>
        <w:t xml:space="preserve">
      1. Железин аудандық мәслихатының 2016 жылғы 26 желтоқсандағы "Железин ауданының 2017 - 2019 жылдарға арналған бюджеті туралы" № 53/6 </w:t>
      </w:r>
      <w:r>
        <w:rPr>
          <w:rFonts w:ascii="Times New Roman"/>
          <w:b w:val="false"/>
          <w:i w:val="false"/>
          <w:color w:val="000000"/>
          <w:sz w:val="28"/>
        </w:rPr>
        <w:t>шешіміне</w:t>
      </w:r>
      <w:r>
        <w:rPr>
          <w:rFonts w:ascii="Times New Roman"/>
          <w:b w:val="false"/>
          <w:i w:val="false"/>
          <w:color w:val="000000"/>
          <w:sz w:val="28"/>
        </w:rPr>
        <w:t xml:space="preserve"> (Нормативтік құқықтық актілерді мемлекеттік тіркеу тізілімінде 2017 жылғы 10 қаңтарда № 5336 болып тіркелген, 2017 жылғы 21 қаңтарда аудандық "Туған өлке", "Родные просторы" газеттерінде, Қазақстан Республикасы нормативтік құқықтық актілерінің эталондық бақылау банкінде 2017 жылғы 16 қаңтарда электрондық түрде жарияланған) келесі өзгерістер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1-тармақта</w:t>
      </w:r>
      <w:r>
        <w:rPr>
          <w:rFonts w:ascii="Times New Roman"/>
          <w:b w:val="false"/>
          <w:i w:val="false"/>
          <w:color w:val="000000"/>
          <w:sz w:val="28"/>
        </w:rPr>
        <w:t>:</w:t>
      </w:r>
    </w:p>
    <w:p>
      <w:pPr>
        <w:spacing w:after="0"/>
        <w:ind w:left="0"/>
        <w:jc w:val="both"/>
      </w:pPr>
      <w:r>
        <w:rPr>
          <w:rFonts w:ascii="Times New Roman"/>
          <w:b w:val="false"/>
          <w:i w:val="false"/>
          <w:color w:val="000000"/>
          <w:sz w:val="28"/>
        </w:rPr>
        <w:t>
      1) тармақшада:</w:t>
      </w:r>
    </w:p>
    <w:p>
      <w:pPr>
        <w:spacing w:after="0"/>
        <w:ind w:left="0"/>
        <w:jc w:val="both"/>
      </w:pPr>
      <w:r>
        <w:rPr>
          <w:rFonts w:ascii="Times New Roman"/>
          <w:b w:val="false"/>
          <w:i w:val="false"/>
          <w:color w:val="000000"/>
          <w:sz w:val="28"/>
        </w:rPr>
        <w:t>
      "4894121" сандары "4899674" сандарымен ауыстырылсын;</w:t>
      </w:r>
    </w:p>
    <w:p>
      <w:pPr>
        <w:spacing w:after="0"/>
        <w:ind w:left="0"/>
        <w:jc w:val="both"/>
      </w:pPr>
      <w:r>
        <w:rPr>
          <w:rFonts w:ascii="Times New Roman"/>
          <w:b w:val="false"/>
          <w:i w:val="false"/>
          <w:color w:val="000000"/>
          <w:sz w:val="28"/>
        </w:rPr>
        <w:t>
      "610000" сандары "610493" сандарымен ауыстырылсын;</w:t>
      </w:r>
    </w:p>
    <w:p>
      <w:pPr>
        <w:spacing w:after="0"/>
        <w:ind w:left="0"/>
        <w:jc w:val="both"/>
      </w:pPr>
      <w:r>
        <w:rPr>
          <w:rFonts w:ascii="Times New Roman"/>
          <w:b w:val="false"/>
          <w:i w:val="false"/>
          <w:color w:val="000000"/>
          <w:sz w:val="28"/>
        </w:rPr>
        <w:t>
      "3722" сандары "3127" сандарымен ауыстырылсын;</w:t>
      </w:r>
    </w:p>
    <w:p>
      <w:pPr>
        <w:spacing w:after="0"/>
        <w:ind w:left="0"/>
        <w:jc w:val="both"/>
      </w:pPr>
      <w:r>
        <w:rPr>
          <w:rFonts w:ascii="Times New Roman"/>
          <w:b w:val="false"/>
          <w:i w:val="false"/>
          <w:color w:val="000000"/>
          <w:sz w:val="28"/>
        </w:rPr>
        <w:t>
      "8496" сандары "8598" сандарымен ауыстырылсын;</w:t>
      </w:r>
    </w:p>
    <w:p>
      <w:pPr>
        <w:spacing w:after="0"/>
        <w:ind w:left="0"/>
        <w:jc w:val="both"/>
      </w:pPr>
      <w:r>
        <w:rPr>
          <w:rFonts w:ascii="Times New Roman"/>
          <w:b w:val="false"/>
          <w:i w:val="false"/>
          <w:color w:val="000000"/>
          <w:sz w:val="28"/>
        </w:rPr>
        <w:t>
      "4271903" сандары "4277456" сандарымен ауыстырылсын;</w:t>
      </w:r>
    </w:p>
    <w:p>
      <w:pPr>
        <w:spacing w:after="0"/>
        <w:ind w:left="0"/>
        <w:jc w:val="both"/>
      </w:pPr>
      <w:r>
        <w:rPr>
          <w:rFonts w:ascii="Times New Roman"/>
          <w:b w:val="false"/>
          <w:i w:val="false"/>
          <w:color w:val="000000"/>
          <w:sz w:val="28"/>
        </w:rPr>
        <w:t>
      2) тармақшада "4932014" сандары "4937567" сандарымен ауыстырылсын;</w:t>
      </w:r>
    </w:p>
    <w:bookmarkStart w:name="z4" w:id="2"/>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1-қосымшасы</w:t>
      </w:r>
      <w:r>
        <w:rPr>
          <w:rFonts w:ascii="Times New Roman"/>
          <w:b w:val="false"/>
          <w:i w:val="false"/>
          <w:color w:val="000000"/>
          <w:sz w:val="28"/>
        </w:rPr>
        <w:t xml:space="preserve"> осы шешімнің </w:t>
      </w:r>
      <w:r>
        <w:rPr>
          <w:rFonts w:ascii="Times New Roman"/>
          <w:b w:val="false"/>
          <w:i w:val="false"/>
          <w:color w:val="000000"/>
          <w:sz w:val="28"/>
        </w:rPr>
        <w:t>1-қосымшасына</w:t>
      </w:r>
      <w:r>
        <w:rPr>
          <w:rFonts w:ascii="Times New Roman"/>
          <w:b w:val="false"/>
          <w:i w:val="false"/>
          <w:color w:val="000000"/>
          <w:sz w:val="28"/>
        </w:rPr>
        <w:t xml:space="preserve"> сәйкес жаңа редакцияда жазылсын.</w:t>
      </w:r>
    </w:p>
    <w:bookmarkEnd w:id="2"/>
    <w:bookmarkStart w:name="z5" w:id="3"/>
    <w:p>
      <w:pPr>
        <w:spacing w:after="0"/>
        <w:ind w:left="0"/>
        <w:jc w:val="both"/>
      </w:pPr>
      <w:r>
        <w:rPr>
          <w:rFonts w:ascii="Times New Roman"/>
          <w:b w:val="false"/>
          <w:i w:val="false"/>
          <w:color w:val="000000"/>
          <w:sz w:val="28"/>
        </w:rPr>
        <w:t>
      2. Осы шешімнің орындалуын бақылау аудандық мәслихаттың әлеуметтік-экономикалық дамыту және бюджеттік тұрақты комиссиясына жүктелсін.</w:t>
      </w:r>
    </w:p>
    <w:bookmarkEnd w:id="3"/>
    <w:bookmarkStart w:name="z6" w:id="4"/>
    <w:p>
      <w:pPr>
        <w:spacing w:after="0"/>
        <w:ind w:left="0"/>
        <w:jc w:val="both"/>
      </w:pPr>
      <w:r>
        <w:rPr>
          <w:rFonts w:ascii="Times New Roman"/>
          <w:b w:val="false"/>
          <w:i w:val="false"/>
          <w:color w:val="000000"/>
          <w:sz w:val="28"/>
        </w:rPr>
        <w:t>
      3. Осы шешім 2017 жылғы 1 қаңтардан бастап қолданысқа енгізіледі.</w:t>
      </w:r>
    </w:p>
    <w:bookmarkEnd w:id="4"/>
    <w:tbl>
      <w:tblPr>
        <w:tblW w:w="0" w:type="auto"/>
        <w:tblCellSpacing w:w="0" w:type="auto"/>
        <w:tblBorders>
          <w:top w:val="none"/>
          <w:left w:val="none"/>
          <w:bottom w:val="none"/>
          <w:right w:val="none"/>
          <w:insideH w:val="none"/>
          <w:insideV w:val="none"/>
        </w:tblBorders>
        <w:tblLayout w:type="fixed"/>
      </w:tblPr>
      <w:tblGrid>
        <w:gridCol w:w="8040"/>
        <w:gridCol w:w="396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Аудандық мәслихат</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сессиясының төрағасы,</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Аудандық мәслихаттың хатшысы</w:t>
            </w:r>
            <w:r>
              <w:rPr>
                <w:rFonts w:ascii="Times New Roman"/>
                <w:b w:val="false"/>
                <w:i w:val="false"/>
                <w:color w:val="000000"/>
                <w:sz w:val="20"/>
              </w:rPr>
              <w:t>
</w:t>
            </w:r>
          </w:p>
        </w:tc>
        <w:tc>
          <w:tcPr>
            <w:tcW w:w="396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П. Лампартер</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Железин аудандық</w:t>
            </w:r>
            <w:r>
              <w:br/>
            </w:r>
            <w:r>
              <w:rPr>
                <w:rFonts w:ascii="Times New Roman"/>
                <w:b w:val="false"/>
                <w:i w:val="false"/>
                <w:color w:val="000000"/>
                <w:sz w:val="20"/>
              </w:rPr>
              <w:t>мәслихатының (VI сайланған</w:t>
            </w:r>
            <w:r>
              <w:br/>
            </w:r>
            <w:r>
              <w:rPr>
                <w:rFonts w:ascii="Times New Roman"/>
                <w:b w:val="false"/>
                <w:i w:val="false"/>
                <w:color w:val="000000"/>
                <w:sz w:val="20"/>
              </w:rPr>
              <w:t>XXVIII кезектен тыс сессиясы)</w:t>
            </w:r>
            <w:r>
              <w:br/>
            </w:r>
            <w:r>
              <w:rPr>
                <w:rFonts w:ascii="Times New Roman"/>
                <w:b w:val="false"/>
                <w:i w:val="false"/>
                <w:color w:val="000000"/>
                <w:sz w:val="20"/>
              </w:rPr>
              <w:t>2017 жылғы 13 қарашадағы</w:t>
            </w:r>
            <w:r>
              <w:br/>
            </w:r>
            <w:r>
              <w:rPr>
                <w:rFonts w:ascii="Times New Roman"/>
                <w:b w:val="false"/>
                <w:i w:val="false"/>
                <w:color w:val="000000"/>
                <w:sz w:val="20"/>
              </w:rPr>
              <w:t>№ 154/6 шешіміне</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Железин аудандық</w:t>
            </w:r>
            <w:r>
              <w:br/>
            </w:r>
            <w:r>
              <w:rPr>
                <w:rFonts w:ascii="Times New Roman"/>
                <w:b w:val="false"/>
                <w:i w:val="false"/>
                <w:color w:val="000000"/>
                <w:sz w:val="20"/>
              </w:rPr>
              <w:t>мәслихатының (VI сайланған</w:t>
            </w:r>
            <w:r>
              <w:br/>
            </w:r>
            <w:r>
              <w:rPr>
                <w:rFonts w:ascii="Times New Roman"/>
                <w:b w:val="false"/>
                <w:i w:val="false"/>
                <w:color w:val="000000"/>
                <w:sz w:val="20"/>
              </w:rPr>
              <w:t>XIV (кезектен тыс) сессиясы)</w:t>
            </w:r>
            <w:r>
              <w:br/>
            </w:r>
            <w:r>
              <w:rPr>
                <w:rFonts w:ascii="Times New Roman"/>
                <w:b w:val="false"/>
                <w:i w:val="false"/>
                <w:color w:val="000000"/>
                <w:sz w:val="20"/>
              </w:rPr>
              <w:t>2016 жылғы 26 желтоқсандағы</w:t>
            </w:r>
            <w:r>
              <w:br/>
            </w:r>
            <w:r>
              <w:rPr>
                <w:rFonts w:ascii="Times New Roman"/>
                <w:b w:val="false"/>
                <w:i w:val="false"/>
                <w:color w:val="000000"/>
                <w:sz w:val="20"/>
              </w:rPr>
              <w:t>№ 53/6 шешіміне</w:t>
            </w:r>
            <w:r>
              <w:br/>
            </w:r>
            <w:r>
              <w:rPr>
                <w:rFonts w:ascii="Times New Roman"/>
                <w:b w:val="false"/>
                <w:i w:val="false"/>
                <w:color w:val="000000"/>
                <w:sz w:val="20"/>
              </w:rPr>
              <w:t>1-қосымша</w:t>
            </w:r>
          </w:p>
        </w:tc>
      </w:tr>
    </w:tbl>
    <w:p>
      <w:pPr>
        <w:spacing w:after="0"/>
        <w:ind w:left="0"/>
        <w:jc w:val="left"/>
      </w:pPr>
      <w:r>
        <w:rPr>
          <w:rFonts w:ascii="Times New Roman"/>
          <w:b/>
          <w:i w:val="false"/>
          <w:color w:val="000000"/>
        </w:rPr>
        <w:t xml:space="preserve"> 2017 жылға арналған аудандық бюджет</w:t>
      </w:r>
      <w:r>
        <w:br/>
      </w:r>
      <w:r>
        <w:rPr>
          <w:rFonts w:ascii="Times New Roman"/>
          <w:b/>
          <w:i w:val="false"/>
          <w:color w:val="000000"/>
        </w:rPr>
        <w:t>(өзгерістермен)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4899674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610493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214924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214924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154550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154550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218519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183308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27162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7485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 көрсетуге салынатын ішкі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19228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ресурстарды пайдаланғаны үшiн түсетiн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11313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және кәсіби қызметті жүргізгені үшін алынатын алымдар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6785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мәнді іс-әрекеттерді жасағаны және (немесе) құжаттар бергені үшін оған уәкілеттігі бар мемлекеттік органдар немесе лауазымды адамдар алатын міндетті төлемдер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3272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3272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8598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7932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7932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емес активтерді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4277456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4277456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түсетін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4277456</w:t>
            </w:r>
          </w:p>
        </w:tc>
      </w:tr>
    </w:tbl>
    <w:p>
      <w:pPr>
        <w:spacing w:after="0"/>
        <w:ind w:left="0"/>
        <w:jc w:val="left"/>
      </w:pPr>
      <w:r>
        <w:br/>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4937567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391446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338056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109747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84767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208663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190395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бюджетін орындау және коммуналдық меншігін басқару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Жоспарлау және статистикалық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саясатты, мемлекеттік жоспарлау жүйесін қалыптастыру және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және өнеркәсіп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және өнеркәсіпті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жөнiндегi жұмыстарды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2223143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165690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81452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мен оқыту ұйымдарының қызметін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77538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77538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 объектілерін салу және реконструкциялау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1827313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балаларды мектепке дейін тегін алып баруды және кері алып келуді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1759213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1732646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Балаларға қосымша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47988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спорт бойынша қосымша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47988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230140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230140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беру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мемлекеттік білім беру мекемелері үшін оқулықтар мен оқу-әдiстемелiк кешендерді сатып алу және жеткізу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мектеп олимпиадаларын және мектептен тыс іс-шараларды өткiзу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ата-аналарының қамқорынсыз қалған баланы (балаларды) күтіп-ұстауға қамқоршыларға (қорғаншыларға) ай сайынғы ақшалай қаражат төлемі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ата-анасының қамқорлығынсыз қалған баланы (балаларды) асырап алғаны үшін Қазақстан азаматтарына біржолғы ақша қаражатын төлеуге арналған төлемдер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шығындары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165768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Шұғыл жағдайларда сырқаты ауыр адамдарды дәрігерлік көмек көрсететін ең жақын денсаулық сақтау ұйымына дейін жеткізуді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184925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жасқа дейінгі балаларға мемлекеттік жәрдемақылар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Өрлеу жобасы бойынша келісілген қаржылай көмекті енгізу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Патронат тәрбиешілерге берілген баланы (балаларды) асырап бағу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138307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үйінде әлеуметтік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117364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53199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денсаулық сақтау, білім беру, әлеуметтік қамтамасыз ету, мәдениет, спорт және ветеринария мамандарына отын сатып алуға Қазақстан Республикасының заңнамасына сәйкес әлеуметтік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көмегін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 балаларды материалдық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Мүгедектерді оңалту жеке бағдарламасына сәйкес, мұқтаж мүгедектерді міндетті гигиеналық құралдармен және ымдау тілі мамандарының қызмет көрсетуін, жеке көмекшілермен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мүгедектердің құқықтарын қамтамасыз ету және өмір сүру сапасын жақсарту жөніндегі 2012 - 2018 жылдарға арналған іс-шаралар жоспарын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Үкіметтік емес ұйымдарда мемлекеттік әлеуметтік тапсырысты орналастыру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149516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119965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қаланың, кенттің, ауылдың, ауылдық округтің мемлекеттік тұрғын үй қорының сақталуын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тұрғын үй қорының сақталуын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Азаматтардың жекелеген санаттарын тұрғын үймен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114071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үйін жобалау және (немесе) салу, реконструкциялау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үйлерін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81560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сумен жабдықтауды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307212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172303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164995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мәдени-демалыс жұмыстарын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164995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Тарихи-мәдени мұра ескерткіштерін сақтауды және оларға қол жетімділікті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–сауықтыру және спорттық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Cпорт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80233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58939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58556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тілді және Қазақстан халқының басқа да тілдерін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38314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және мәдениетті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саласындағы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кешенi және жер қойнауын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 және энергетика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Жылу-энергетикалық жүйені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184795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157586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Жергілікте деңгейде ауыл шаруашылығы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74675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74675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ветеринария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ветеринария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көмінділерінің (биотермиялық шұңқырлардың)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иттер мен мысықтарды аулауды және жоюды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Эпизоотияға қарсы іс-шаралар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саулығы мен адамның денсаулығына қауіп төндіретін, алып қоймай залалсыздандырылған (зарарсыздандырылған) және қайта өңделген жануарлардың, жануарлардан алынатын өнімдер мен шикізаттың құнын иелеріне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 жер-шаруашылық орналастыру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аудандық маңызы бар қалалардың, кенттердiң, ауылдардың, ауылдық округтердiң шекарасын белгiлеу кезiнде жүргiзiлетiн жерге орналастыру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көмек көрсету жөніндегі 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оңтайландыру және тиімді қала құрылыстық игеруді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аумағында қала құрылысын дамытудың кешенді схемаларын, аудандық (облыстық) маңызы бар қалалардың, кенттердің және өзге де ауылдық елді мекендердің бас жоспарларын әзірлеу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1395339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1392907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158625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кенттерде, ауылдарда, ауылдық округтерде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 көшелеріндегі автомобиль жолдарын күрделі және орташа жөндеу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142605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1234282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инфрақұрылымын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756038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33848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автомобиль жолдарын және елді мекендердің көшелерін күрделі және орташа жөндеу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444396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коммуникациялар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Кентiшiлiк (қалаiшiлiк), қала маңындағы ауданiшiлiк қоғамдық жолаушылар тасымалдарын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маңызы бар қалалық (ауылдық), қала маңындағы және ауданішілік қатынастар бойынша жолаушылар тасымалдарын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қызметтi қолдау және бәсекелестікті қорғау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және өнеркәсіп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қызметті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2020 жылға дейінгі бағдарламасы шеңберінде өңірлерді экономикалық дамытуға жәрдемдесу бойынша 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органының резерві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51578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51578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51578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пайдаланылмаған (толық пайдаланылмаған) трансферттерді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өзін-өзі басқару органдарына берілетін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қорынан берілетін нысаналы трансферт есебінен республикалық бюджеттен бөлінген пайдаланылмаған (түгел пайдаланылмаған) нысаналы трансферттердің сомасын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Қаржылық активтерімен жасалатын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активтерді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-78480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78480</w:t>
            </w:r>
          </w:p>
        </w:tc>
      </w:tr>
    </w:tbl>
    <w:p>
      <w:pPr>
        <w:spacing w:after="0"/>
        <w:ind w:left="0"/>
        <w:jc w:val="left"/>
      </w:pPr>
      <w:r>
        <w:rPr>
          <w:rFonts w:ascii="Times New Roman"/>
          <w:b w:val="false"/>
          <w:i w:val="false"/>
          <w:color w:val="000000"/>
          <w:sz w:val="28"/>
        </w:rPr>
        <w:t xml:space="preserve">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