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2570" w14:textId="e562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2016 жылғы 30 маусымдағы "Железинка ауданындағы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22/6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2017 жылғы 26 қазандағы № 150/6 шешімі. Павлодар облысының Әділет департаментінде 2017 жылғы 10 қарашада № 5675 болып тіркелді. Күші жойылды - Павлодар облысы Железин аудандық мәслихатының 2020 жылғы 30 қыркүйектегі № 486/6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Железин аудандық мәслихатының 30.09.2020 № 486/6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мұқтаж азаматтардың жекелеген санаттарына әлеуметтік көмек көрсету мақсатында, Железин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2016 жылғы 30 маусымдағы "Железинка ауданындағы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22/6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5176 болып тіркелген, 2016 жылғы 30 шілдедегі аудандық "Туған өлке", "Родные просторы" газеттерінде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Железин ауданындағы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12), 13), 14), 15) тармақшалары,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12) тармақшасы, 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 төртінші, бесінші абзацтар,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Қағидалардың 9-тармағының 7-4) тармақшасында көрсетілген санаттарға балабақшада балаларды қамтамасыз етуге төлеу үшін әр балаға 3 айлық есептік көрсеткіш мөлшерінде уәкілетті органға осы Қағидалардың 15-тармағының 1), 2) тармақшаларында көрсетілген құжаттар қоса берілген өтініштің, балалардың тууы туралы куәлігінің, медициналық-әлеуметтік сараптама анықтамасының, балабақшадан қатысу табелін ұсынумен анықтаманың негізінде.".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тұрақты әлеуметтік-экономикалық даму және бюджет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