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31dc" w14:textId="ca13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20 маусымдағы № 116/6 шешімі. Павлодар облысының Әділет департаментінде 2017 жылғы 3 шілдеде № 5552 болып тіркелді. Күші жойылды - Павлодар облысы Железин аудандық мәслихатының 2024 жылғы 15 мамырдағы № 107/8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15.05.2024 </w:t>
      </w:r>
      <w:r>
        <w:rPr>
          <w:rFonts w:ascii="Times New Roman"/>
          <w:b w:val="false"/>
          <w:i w:val="false"/>
          <w:color w:val="ff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жана редакцияда - Павлодар облысы Железин аудандық мәслихатының 24.09.2021 </w:t>
      </w:r>
      <w:r>
        <w:rPr>
          <w:rFonts w:ascii="Times New Roman"/>
          <w:b w:val="false"/>
          <w:i w:val="false"/>
          <w:color w:val="000000"/>
          <w:sz w:val="28"/>
        </w:rPr>
        <w:t xml:space="preserve">№ 52/7 </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Қазақстан Республикасы Үкіметінің 2009 жылғы 30 желтоқсандағы "Тұрғын үй көмегін көрсету қағидаларын бекіту туралы" № 2314 </w:t>
      </w:r>
      <w:r>
        <w:rPr>
          <w:rFonts w:ascii="Times New Roman"/>
          <w:b w:val="false"/>
          <w:i w:val="false"/>
          <w:color w:val="000000"/>
          <w:sz w:val="28"/>
        </w:rPr>
        <w:t>қаулысына</w:t>
      </w:r>
      <w:r>
        <w:rPr>
          <w:rFonts w:ascii="Times New Roman"/>
          <w:b w:val="false"/>
          <w:i w:val="false"/>
          <w:color w:val="000000"/>
          <w:sz w:val="28"/>
        </w:rPr>
        <w:t>,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жана редакцияда - Павлодар облысы Железин аудандық мәслихатының 12.12.2023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 1. Осы шешімнің қосымшасына сәйкес Железин ауданында тұрғын үй көмегін көрсету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Железин аудандық мәслихатының 24.09.2021 </w:t>
      </w:r>
      <w:r>
        <w:rPr>
          <w:rFonts w:ascii="Times New Roman"/>
          <w:b w:val="false"/>
          <w:i w:val="false"/>
          <w:color w:val="000000"/>
          <w:sz w:val="28"/>
        </w:rPr>
        <w:t xml:space="preserve">№ 52/7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Железинка аудандық мәслихатының әлеуметтік-экономикалық дамыту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2017 жылғы 20</w:t>
            </w:r>
            <w:r>
              <w:br/>
            </w:r>
            <w:r>
              <w:rPr>
                <w:rFonts w:ascii="Times New Roman"/>
                <w:b w:val="false"/>
                <w:i w:val="false"/>
                <w:color w:val="000000"/>
                <w:sz w:val="20"/>
              </w:rPr>
              <w:t>маусымдағы № 116/6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Железин ауданыңда тұрғын үй көмегін көрсетудін мөлшері мен тәртібі</w:t>
      </w:r>
    </w:p>
    <w:bookmarkEnd w:id="4"/>
    <w:p>
      <w:pPr>
        <w:spacing w:after="0"/>
        <w:ind w:left="0"/>
        <w:jc w:val="both"/>
      </w:pPr>
      <w:r>
        <w:rPr>
          <w:rFonts w:ascii="Times New Roman"/>
          <w:b w:val="false"/>
          <w:i w:val="false"/>
          <w:color w:val="ff0000"/>
          <w:sz w:val="28"/>
        </w:rPr>
        <w:t xml:space="preserve">
      Ескерту. Қосымша жана редакцияда - Павлодар облысы Железин аудандық мәслихатының 10.08.2023 </w:t>
      </w:r>
      <w:r>
        <w:rPr>
          <w:rFonts w:ascii="Times New Roman"/>
          <w:b w:val="false"/>
          <w:i w:val="false"/>
          <w:color w:val="ff0000"/>
          <w:sz w:val="28"/>
        </w:rPr>
        <w:t xml:space="preserve">№ 43/8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Железин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xml:space="preserve">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Start w:name="z9" w:id="6"/>
    <w:p>
      <w:pPr>
        <w:spacing w:after="0"/>
        <w:ind w:left="0"/>
        <w:jc w:val="both"/>
      </w:pPr>
      <w:r>
        <w:rPr>
          <w:rFonts w:ascii="Times New Roman"/>
          <w:b w:val="false"/>
          <w:i w:val="false"/>
          <w:color w:val="000000"/>
          <w:sz w:val="28"/>
        </w:rPr>
        <w:t>
      2. Тұрғын үй көмегін тағайындауды - "Железин ауданының жұмыспен қамту және әлеуметтік бағдарламалар бөлімі" мемлекеттік мекемесімен (бұдан әрі – уәкілетті орган) жүзеге асыралады.</w:t>
      </w:r>
    </w:p>
    <w:bookmarkEnd w:id="6"/>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қосымшасына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1"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8"/>
    <w:p>
      <w:pPr>
        <w:spacing w:after="0"/>
        <w:ind w:left="0"/>
        <w:jc w:val="both"/>
      </w:pPr>
      <w:r>
        <w:rPr>
          <w:rFonts w:ascii="Times New Roman"/>
          <w:b w:val="false"/>
          <w:i w:val="false"/>
          <w:color w:val="000000"/>
          <w:sz w:val="28"/>
        </w:rPr>
        <w:t xml:space="preserve">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w:t>
      </w:r>
    </w:p>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Әлеуметтік қорғалатын азаматтарға телекоммуникация қызметтерін көрсеткені үшін абоненттік төлемақы тарифтерінің жоғарылауына өтемақы төлеу Қазақстан Республикасы цифрлық даму, инновациялар және аэроғарыш өнеркәсібі министрінің 2023 жылғы 28 шілдедегі № 295/НҚ"Әлеуметтік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жана редакцияда - Павлодар облысы Железин аудандық мәслихатының 12.12.2023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xml:space="preserve">
      "Тұрғын үй көмегін тағайындау тәртібі, Тұрғын үй көмегін көрсетуден бас тарту Үлгілік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Железин аудандық мәслихатының 12.12.2023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5"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6"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ағымдағы шоттарына екінші денгейдегі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