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307e" w14:textId="57e3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7 наурыздағы № 70/6 шешімі. Павлодар облысының Әділет департаментінде 2017 жылғы 29 наурызда № 5427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Железинка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жетпіс еселік айлық есептік көрсеткішке тең сомада көтерме жәрдемақы берілсін.</w:t>
      </w:r>
    </w:p>
    <w:bookmarkEnd w:id="1"/>
    <w:bookmarkStart w:name="z3" w:id="2"/>
    <w:p>
      <w:pPr>
        <w:spacing w:after="0"/>
        <w:ind w:left="0"/>
        <w:jc w:val="both"/>
      </w:pPr>
      <w:r>
        <w:rPr>
          <w:rFonts w:ascii="Times New Roman"/>
          <w:b w:val="false"/>
          <w:i w:val="false"/>
          <w:color w:val="000000"/>
          <w:sz w:val="28"/>
        </w:rPr>
        <w:t>
      2.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xml:space="preserve">
      3. Железинка аудандық мәслихатының бұрын қабылданған 2016 жылғы 14 сәуірдегі "2016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7/6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2016 жылғы 3 мамырда № 5103 болып тіркелген, "Родные просторы" газетінің 2016 жылғы 14 мамырдағы № 20 және "Туған өлке" газетінің 2016 жылғы 14 мамырдағы № 20 сандарында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шешімнің орындалуын бақылау Железинка аудандық мәслихатының әлеуметтік-экономикалық даму және бюджет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