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b805" w14:textId="891b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2017 жылғы 7 наурыздағы № 71/6 шешімі. Павлодар облысының Әділет департаментінде 2017 жылғы 27 наурызда № 5418 болып тіркелді. Күші жойылды - Павлодар облысы Железин аудандық мәслихатының 2020 жылғы 30 қыркүйектегі № 486/6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30.09.2020 № 486/6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мұқтаж азаматтардың жекелеген санаттарына әлеуметтік көмек көрсету мақсатында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болып тіркелген, аудандық "Туған өлке", "Родные просторы" газеттерінің 2016 жылғы 30 шілдедегі № 31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2-4)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қоршаудағы кезеңiнде Ленинград қаласының кәсiпорындарында, мекемелерi мен ұйымдарында жұмыс iстеген және "Ленинградты қорғағаны үшiн" медалiмен және "Қоршаудағы Ленинград тұрғыны" белгiсiмен наградталған тұлғалар;";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 "қызметшілердің" сөзінен кейін "бейбiт уақытта әскери қызметiн өткеру кезiнде қаза тапқандардың (қайтыс болғандардың)" сөздерімен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тармақшадағы алтыншы абзац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7-1) тармақшасында көрсетілген санаттарға емделу және қаралу үшін бірге жүрушілердің 40 айлық есептік көрсеткішке дейінгі мөлшерде уәкілетті органға осы Қағидалардың 15-тармағының 1), 2) тармақшаларында көрсетілген құжаттар қоса берілген өтініштің негізінде, медициналық-әлеуметтік сараптама анықтамасының, медициналық мекеме жолдамасының, тұрғаны үшін және барып келгенге дейінгі шығынды растайтын түбіртектер ұсынумен;";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тармақшадағы алтыншы абзац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7-4) тармақшасында көрсетілген санаттарға балаларды балабақшада ұстауға төлеу үшін әр балаға 3 айлық есептік көрсеткіш мөлшерінде уәкілетті органға осы Қағидалардың 15-тармағының 1), 2) тармақшаларында көрсетілген құжаттар қоса берілген өтініштің, балалардың тууы туралы куәлігінің, медициналық-әлеуметтік сараптама анықтамасының, балабақшадан анықтаманың негізінде;";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тармақшадағы төртінші абзац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10-7) тармақшасында көрсетілген санаттарға әр балаға 5 айлық есептік көрсеткіш мөлшерінде уәкілетті органға осы Қағидалардың 15-тармағының 1), 2), 5) тармақшаларында көрсетілген құжаттар қоса берілген өтініштің негізінде;".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Железинка аудандық мәслихатының тұрақты бюджет және әлеуметтік-экономикалық даму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