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8d91" w14:textId="4698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әкімдігінің 2016 жылғы 29 ақпандағы "Тапсырыс берушілер үшін мемлекеттік сатып алуды бірыңғай ұйымдастырушысын айқындау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40/3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әкімдігінің 2016 жылғы 30 қаңтардағы № 21/2 қаулысы. Павлодар облысының Әділет департаментінде 2017 жылғы 8 ақпанда № 5370 болып тіркелді. Күші жойылды - Павлодар облысы Железин аудандық әкімдігінің 2019 жылғы 18 қарашадағы № 368/10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әкімдігінің 18.11.2019 № 368/10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w:t>
      </w:r>
      <w:r>
        <w:rPr>
          <w:rFonts w:ascii="Times New Roman"/>
          <w:b w:val="false"/>
          <w:i w:val="false"/>
          <w:color w:val="000000"/>
          <w:sz w:val="28"/>
        </w:rPr>
        <w:t xml:space="preserve"> 3) тармақшасына сәйкес, Железин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Железин ауданы әкімдігінің 2016 жылғы 29 ақпандағы "Тапсырыс берушілер үшін мемлекеттік сатып алуды бірыңғай ұйымдастырушысын айқындау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40/3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4997 болып тіркелді, 2016 жылғы 18 наурыздағы ауданның № 11 "Туған өлке" және "Родные просторы"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аудан әкімі орынбасары К.Б. Кималиденовке жүктелсін.</w:t>
      </w:r>
    </w:p>
    <w:bookmarkEnd w:id="3"/>
    <w:bookmarkStart w:name="z5" w:id="4"/>
    <w:p>
      <w:pPr>
        <w:spacing w:after="0"/>
        <w:ind w:left="0"/>
        <w:jc w:val="both"/>
      </w:pPr>
      <w:r>
        <w:rPr>
          <w:rFonts w:ascii="Times New Roman"/>
          <w:b w:val="false"/>
          <w:i w:val="false"/>
          <w:color w:val="000000"/>
          <w:sz w:val="28"/>
        </w:rPr>
        <w:t>
      3. Осы қаулы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Абушахманов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2017 жылғы "30" қаңтардағы</w:t>
            </w:r>
            <w:r>
              <w:br/>
            </w:r>
            <w:r>
              <w:rPr>
                <w:rFonts w:ascii="Times New Roman"/>
                <w:b w:val="false"/>
                <w:i w:val="false"/>
                <w:color w:val="000000"/>
                <w:sz w:val="20"/>
              </w:rPr>
              <w:t>№ 21/2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Мемлекеттік сатып алуды ұйымдастыру мен өткізуді</w:t>
      </w:r>
      <w:r>
        <w:br/>
      </w:r>
      <w:r>
        <w:rPr>
          <w:rFonts w:ascii="Times New Roman"/>
          <w:b/>
          <w:i w:val="false"/>
          <w:color w:val="000000"/>
        </w:rPr>
        <w:t>мемлекеттік сатып алуды бірыңғай ұйымдастырушы орындалатын</w:t>
      </w:r>
      <w:r>
        <w:br/>
      </w:r>
      <w:r>
        <w:rPr>
          <w:rFonts w:ascii="Times New Roman"/>
          <w:b/>
          <w:i w:val="false"/>
          <w:color w:val="000000"/>
        </w:rPr>
        <w:t>бюджеттік бағдарламалар және тауарлар, жұмыстар, қызметтер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1415"/>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жергілікті атқарушы органмен бюджеттік инвестициялық жобаларды іске асыруды қарастыратын бюджеттік даму бағдарламаларының шеңберінде конкурс (аукцион) тәсілімен тауарларды, жұмыстарды, қызметтерді мемлекеттік сатып алу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лоттың (жоспар тармағының) сомасы төрт мың еселік айлық есептік көрсеткіштен асқан жағдайда, бірақ тиісті қаржы жылына белгіленген бір жүз мың еселік айлық есептік көрсеткіштен артық емес болса тауарларды, жұмыстарды, көрсетілетін қызметтерді конкурс (аукцион) тәсілімен сатып алулар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