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17b7" w14:textId="8071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Баянауыл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22 желтоқсандағы № 131/21 шешімі. Павлодар облысының Әділет департаментінде 2018 жылғы 09 қаңтарда № 5798 болып тіркелді. Күші жойылды - Павлодар облысы Баянауыл аудандық мәслихатының 2021 жылғы 29 қарашадағы № 76/10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76/10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Баянауыл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Айтуғанова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131/21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Баянауыл ауданының коммуналдық</w:t>
      </w:r>
      <w:r>
        <w:br/>
      </w:r>
      <w:r>
        <w:rPr>
          <w:rFonts w:ascii="Times New Roman"/>
          <w:b/>
          <w:i w:val="false"/>
          <w:color w:val="000000"/>
        </w:rPr>
        <w:t>меншігіне түскен болып танылған иесіз</w:t>
      </w:r>
      <w:r>
        <w:br/>
      </w:r>
      <w:r>
        <w:rPr>
          <w:rFonts w:ascii="Times New Roman"/>
          <w:b/>
          <w:i w:val="false"/>
          <w:color w:val="000000"/>
        </w:rPr>
        <w:t>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Баянауыл ауданының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Баянауыл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"Баянауыл ауданының тұрғын үй-коммуналдық шаруашылығы, жолаушылар көлігі, автомобиль жолдары және тұрғын инспекциясы бөлімі" жергілікті бюджеттен қаржыландырылатын және коммуналдық мүлікті басқару саласында қызмет атқаруға уәкілеттілік берген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сейкес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