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b9d4" w14:textId="5efb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Баянауыл ауылдық округі және Майқайың кенті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29 желтоқсандағы № 138/22 шешімі. Павлодар облысының Әділет департаментінде 2018 жылғы 5 қаңтарда № 5780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ауылдық округінің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486302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Баянауыл аудандық мәслихатының 23.04.2018 </w:t>
      </w:r>
      <w:r>
        <w:rPr>
          <w:rFonts w:ascii="Times New Roman"/>
          <w:b w:val="false"/>
          <w:i w:val="false"/>
          <w:color w:val="000000"/>
          <w:sz w:val="28"/>
        </w:rPr>
        <w:t>№ 169/28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</w:t>
      </w:r>
      <w:r>
        <w:rPr>
          <w:rFonts w:ascii="Times New Roman"/>
          <w:b w:val="false"/>
          <w:i w:val="false"/>
          <w:color w:val="00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Майқайың кентінің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Баянауыл аудандық мәслихатының 23.04.2018 </w:t>
      </w:r>
      <w:r>
        <w:rPr>
          <w:rFonts w:ascii="Times New Roman"/>
          <w:b w:val="false"/>
          <w:i w:val="false"/>
          <w:color w:val="000000"/>
          <w:sz w:val="28"/>
        </w:rPr>
        <w:t>№ 169/28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</w:t>
      </w:r>
      <w:r>
        <w:rPr>
          <w:rFonts w:ascii="Times New Roman"/>
          <w:b w:val="false"/>
          <w:i w:val="false"/>
          <w:color w:val="00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Баянауыл ауылдық округі мен Майкайың кентінің бюджеттеріне аудандық бюджеттен бөлінген бюджеттік субвенциялардың жалпы сомасы 338014 мың теңге мөлшерінде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 ауылдық округі – 193104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144910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2018 жылға жиырма бес пайызға жоғарылатылған айлықақылар мен тарифтiк мөлшерлемелер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ауылдық округінің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13.12.2018 </w:t>
      </w:r>
      <w:r>
        <w:rPr>
          <w:rFonts w:ascii="Times New Roman"/>
          <w:b w:val="false"/>
          <w:i w:val="false"/>
          <w:color w:val="ff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Майқайың кентінің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Баянауыл аудандық мәслихатының 13.12.2018 </w:t>
      </w:r>
      <w:r>
        <w:rPr>
          <w:rFonts w:ascii="Times New Roman"/>
          <w:b w:val="false"/>
          <w:i w:val="false"/>
          <w:color w:val="ff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Майқайың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Майқайың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