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9ab44" w14:textId="ce9a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2016 жылғы 21 желтоқсандағы "Баянауыл ауданының 2017 - 2019 жылдарға арналған бюджеті туралы" № 65/12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2017 жылғы 29 қарашадағы № 128/20 шешімі. Павлодар облысының Әділет департаментінде 2017 жылғы 07 желтоқсанда № 5718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Баянауыл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2016 жылғы 21 желтоқсандағы "Баянауыл ауданының 2017 - 2019 жылдарға арналған бюджеті туралы" № 65/12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2017 жылғы 05 қаңтарда № 5315 болып тіркелген, 2017 жылы 20 қаңтарда және 27 қаңтарда "Баянтау" газеттерінде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"8924732" деген сандар "9134500"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"1180294" деген сандар "1168816"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"11153" деген сандар "21802"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"1639" деген сандар "2468"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"7731646" деген сандар "7941414"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"9001089" деген сандар "9210857" деген сандармен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мазмұндалсын.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әлеуметтік-экономикалық даму мәселелері, жоспар мен бюджет және әлеуметтік саясат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2017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Айтуғанова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 № 128/20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ауданының 2017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трансферттерды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 № 128/20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Майқайың кенті мен ауылдық округтер</w:t>
      </w:r>
      <w:r>
        <w:br/>
      </w:r>
      <w:r>
        <w:rPr>
          <w:rFonts w:ascii="Times New Roman"/>
          <w:b/>
          <w:i w:val="false"/>
          <w:color w:val="000000"/>
        </w:rPr>
        <w:t>арасында жергілікті өзін-өзі басқару органдарына трансферттерді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Жаңатілек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Күркелі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Майқайың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