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b63c4" w14:textId="a4b63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аудандық мәслихатының 2016 жылғы 21 желтоқсандағы "Баянауыл ауданының 2017 – 2019 жылдарға арналған бюджеті туралы" № 65/12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2017 жылғы 05 қазандағы № 113/18 шешімі. Павлодар облысының Әділет департаментінде 2017 жылғы 18 қазанда № 5647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Баянауыл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Баянауыл аудандық мәслихатының 2016 жылғы 21 желтоқсандағы "Баянауыл ауданының 2017 - 2019 жылдарға арналған бюджеті туралы" № 65/12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2017 жылғы 05 қаңтарда № 5315 болып тіркелген, 2017 жылы 20 қаңтарда және 27 қаңтарда "Баянтау" газеттерінде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"8895755" деген сандар "8924732"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"1183164" деген сандар "1180294"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"9522" деген сандар "11153"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"400" деген сандар "1639"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"7702669" деген сандар "7731646"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"8972112" деген сандар "9001089" деген сандармен ауыстырылсын;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1–қосымшасы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орындалуын бақылау аудандық мәслихаттың әлеуметтік-экономикалық даму мәселелері, жоспар мен бюджет және әлеуметтік саясат жөніндегі тұрақты комиссиясына жүктелсін.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2017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№113/18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Баянауыл ауданының 2017 жылға арналған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8924732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іс–шараларды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трансферттерды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