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1029" w14:textId="87f1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2016 жылғы 21 желтоқсандағы "Баянауыл ауданының 2017 - 2019 жылдарға арналған бюджеті туралы" № 65/12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28 сәуірдегі № 89/15 шешімі. Павлодар облысының Әділет департаментінде 2017 жылғы 12 мамырда № 5503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2016 жылғы 21 желтоқсандағы "Баянауыл ауданының 2017 - 2019 жылдарға арналған бюджеті туралы" № 65/12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05 қаңтарда № 5315 болып тіркелген, 2017 жылғы 20 қаңтардағы "Баянтау" газетінің № 3 және 27 қаңтардағы "Баянтау" газетінің № 4 сандарында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"8940905" деген сандар "8895755"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"1091439" деген сандар "1183164"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"7839544" деген сандар "7702669"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"8940905" деген сандар "8972112"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"-56309" деген сандар "-132666"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"56309" деген сандар "132666"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89/15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89/15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Майқайың кенті мен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арасында жергілікті өзін-өзі басқару органдарына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