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2412" w14:textId="1042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 аумағында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ауданы әкімінің 2017 жылғы 31 наурыздағы № 2 шешімі. Павлодар облысының Әділет департаментінде 2017 жылғы 6 сәуірде № 5444 болып тіркелді. Күші жойылды - Павлодар облысы Баянауыл ауданы әкімінің 2017 жылғы 25 қазандағы № 14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Баянауыл ауданы әкімінің 25.10.2017 № 14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13) тармақшасына, Қазақстан Республикасының 2014 жылғы 11 сәуірдегі "Азаматтық қорғау туралы" Заңының 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 шілдедегі "Табиғи және техногендік сипаттағы төтенше жағдайлардың сыныптамасын белгілеу туралы"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Баянауыл аудандық төтенше жағдайлар комиссиясының кезектен тыс отырысының № 6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Баянауыл ауданының Сәтбаев, Жаңажол, Ұзынбұлақ, Жаңатілек, Қаратомар, Күркелі, Қызылтау, Торайғыр ауылдық округтерінде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Азаматтық қорғаныс мемлекеттік жүйесінің аудандық аумақтық кіші жүйесі қызметінің төтенше жағдай тәртібі енгізілсін.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 орынбасарының міндетін атқарушы М.Қ. Ахметовке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Каиргельдинов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