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b624" w14:textId="e03b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Басқамыс ауылдық округінің Басқамыс ауылының "Шұбар Құлын" шаруа қожалығының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 Басқамыс селолық округі әкімінің 2017 жылғы 5 мамырдағы № 1 шешімі. Павлодар облысының Әділет департаментінде 2017 жылғы 12 маусымда № 5525 болып тіркелді. Күші жойылды - Павлодар облысы Ақтоғай ауданы Басқамыс ауылдық округі әкімінің 2017 жылғы 24 тамыздағы № 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Басқамыс ауылдық округі әкімінің 24.08.2017 № 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және Ақтоғай ауданының мемлекеттік ветеринариялық-санитариялық бас инспекторының 2017 жылғы 14 сәуірдегі № 2-01/92 ұсынымы негізінде, Басқамыс ауылдық округінің әкімі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Ірі қара малдың құтырықпен ауыруы пайда болуына байланысты Ақтоғай ауданының Басқамыс ауылдық округінің Басқамыс ауылының "Шұбар Құлын" шаруа қожалығының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"Ақтоғай ауданының ветеринария бөлімі" (келісім бойынша), "Қазақстан Республикасы Ауыл шаруашылығы министрлігі Ветеринариялық бақылау және қадағалау комитетінің Ақтоғай ауданының аумақтық инспекциясы" (келісім бойынша) мемлекеттік мекемелері,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Ақтоғай ауданының тұтынушылардың құқықтарын қорғау басқармасы" республикалық мемлекеттік мекемесі (келісім бойынша) анықталған эпизоотиялық ошақта ветеринариялық-санитариялық қолайлы жағдайға қолжеткізу үшін қажетті ветеринариялық-санитариялық іс-шаралар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Басқамыс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Нұрлықаимов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ауданының ветеринария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Нұрғазин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"5" мамыр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министрлігінің ветеринарлық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және қадағалау комитетінің Ақтоғай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Малюкова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"5" мамыр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министрлігі Тұтынушылардың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тұтынушылардың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ауданының тұтынушылардың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Сқақова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"5" мамыр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