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e67f" w14:textId="76e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23 желтоқсандағы "2017 - 2019 жылдарға арналған Ақтоғай ауданының бюджеті туралы" № 51/11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28 қыркүйектегі № 104/20 шешімі. Павлодар облысының Әділет департаментінде 2017 жылғы 13 қазанда № 5640 болып тіркелді. Күші жойылды - Павлодар облысы Ақтоғай аудандық мәслихатының 2018 жылғы 30 қаңтардағы № 159/28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30.01.2018 № 159/28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23 желтоқсандағы "2017 - 2019 жылдарға арналған Ақтоғай ауданының бюджеті туралы" № 51/11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5331 болып тіркелген, 2017 жылғы 14 каңтардағы аудандық "Ауыл тынысы" - "Пульс села" газетінің № 3 санында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"4767197" деген сандар "4889408"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"4411321" деген сандар "4533532"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"4815382" деген сандар "4937593"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"81359" деген сандар "71141"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"23701" деген сандар "18954" деген сандармен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"308910" деген сандар "446691" деген сандармен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"8302" деген сандар "12855" деген сандармен ауыстырылсын;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134348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- 67053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