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f5fa" w14:textId="3fdf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2017 жылғы 5 маусымдағы № 134 қаулысы. Павлодар облысының Әділет департаментінде 2017 жылғы 4 шілдеде № 5555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бойынша 2017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мекемелеріндегі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 басына қаржыландыру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айына ақы төлеу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әкімдігінің, Ақтоғай ауданы Ақтоғай ауылдық округі әкімі аппаратының "Айгөлек балабақшасы" Мемлекеттік қазыналық коммуналдық кәсіпорн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5 жасқа дейін 9000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33725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36725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әкімдігінің, Ақтоғай ауданы Ақтоғай ауылдық округі әкімі аппаратының "Ақ бота" балалар бақшасы" мемлекеттік қазыналық коммуналдық кәсіпорын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41672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42672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беретін Приреченск орта мектебі" коммуналдық мемлекеттік мекемесі ("Қарлығаш"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беретін Тіленшін атындағы орта мектебі" коммуналдық мемлекеттік мекемесі ("Бөбек"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Естай атындағы жалпы білім беретін орта мектебі" коммуналдық мемлекеттік мекемесі ("Балдырған"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беру Шідерті орта мектебі" мемлекеттік мекемесі ("Балдырған"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Мүткенов бастауыш мектебі" коммуналдық мемлекеттік мекемесі ("Балдаурен"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беретін Харьков орта мектебі" коммуналдық мемлекеттік мекемесі ("Балапан"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беретін Қараоба орта мектебі" коммуналдық мемлекеттік мекемесі ("Айгөлек"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(республиқалық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беретін Қ. Ыдырысов атындағы орта мектебі" коммуналдық мемлекеттік мекемесі ("Болашақ"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беретін Агрономия орта мектебі" коммуналдық мемлекеттік мекемесі ("Балдаурен" шағын- 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беретін Шолақсор орта мектебі" коммуналдық мемлекеттік мекемесі ("Ақбота"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беретін Нығыман Алшынов атындағы Жалаулы орта мектебі" коммуналдық мемлекеттік мекемесі ("Айгөлек"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Ақбидай негізгі мектебі" коммуналдық мемлекеттік мекемесі ("Балапан"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Шілікті негізгі мектебі" коммуналдық мемлекеттік мекемесі ("Балапан"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жалпы білім беретін Еңбекші орта мектебі" коммуналдық мемлекеттік мекемесі ("Балдырған"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Павлодар облысы "Ақтоғай ауданының Абай атындағы жалпы білім беретін орта мектебі" коммуналдық мемлекеттік мекемесі ("Айбөбек" шағын-орталығы)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