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499" w14:textId="4ae1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(VI шақырылған, XI кезекті сессиясы) "2017 - 2019 жылдарға арналған Ақтоғай ауданының бюджеті туралы" № 51/11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13 сәуірдегі № 86/15 шешімі. Павлодар облысының Әділет департаментінде 2017 жылғы 26 сәуірде № 5476 болып тіркелді. Күші жойылды - Павлодар облысы Ақтоғай аудандық мәслихатының 2018 жылғы 30 қаңтардағы № 159/28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30.01.2018 № 159/28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мәслихаттың 2016 жылғы 23 желтоқсандағы (VI шақырылған, XI кезекті сессиясы) "2017 - 2019 жылдарға арналған Ақтоғай ауданының бюджеті туралы" № 51/11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5331 болып тіркелген, 2017 жылғы 14 каңтардағы аудандық "Ауыл тынысы" - "Пульс села" газетінің № 3 санында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"5002564" сандар "4690691"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"4646688" сандар "4334815"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"5002564" сандар "4738876"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 "18838" сандар "18868" сандармен ауыстырылсын, соның ішінде "37411" сандар "37441"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"-18838" сандар "-67053"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"18838" сандар "67053"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"8196" деген сандар "4450"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"33668" деген сандар "77224" деген сандармен ауыстырылсын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23701 мың теңге - әкімшілік ғимаратын күрделі жөндеуге;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"418710" деген сандар "319777" деген сандармен ауыстырылсын және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97439 мың теңге - Павлодар облысы Ақтоғай ауданы Ақтоғай ауылында тұрғын ұйді жатақхана ретінде қайта құру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18855 мың теңге - Қараоба ауылында ветеринарлы пункт салу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"1534360" деген сандар "395729"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"11556" деген сандар "8302" деген сандармен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Л.С.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