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d822" w14:textId="d3fd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2017 жылғы 26 қаңтардағы № 71/13 шешімі. Павлодар облысының Әділет департаментінде 2017 жылғы 24 ақпанда № 5390 болып тіркелді. Күші жойылды - Павлодар облысы Ақтоғай аудандық мәслихатының 2020 жылғы 17 тамыздағы № 316/65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17.08.2020 № 316/65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3-тармағына</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"Актоғай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мәслихаттың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Макеев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қантардағы № 71/13</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"Ақтоғай аудандық мәслихат аппараты" мемлекеттік мекемесінің</w:t>
      </w:r>
      <w:r>
        <w:br/>
      </w:r>
      <w:r>
        <w:rPr>
          <w:rFonts w:ascii="Times New Roman"/>
          <w:b/>
          <w:i w:val="false"/>
          <w:color w:val="000000"/>
        </w:rPr>
        <w:t>қызметтік 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"Ақтоғай аудандық мәслихат аппараты" мемлекеттік мекемесінің қызметтік куәлігін беру Қағидалары және оның сипаттамасы (бұдан әрі - Қағидалар) "Ақтоғай аудандық мәслихат аппараты"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Ақтоғай аудандық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"Ақтоғай аудандық мәслихат аппараты" мемлекеттік мекемесінің ұйымдастырушылық-құжаттамалық бөлімінің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бумвинилдан жасалған кітапшадан тұрады. Қызметтік куәліктің тысы көк түсті, көлемі 7 х 10 сантиметр, ашып көрсетілген түрінде 19 х 6,5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"Павлодар облысы "Ақтоғай аудандық мәслихат аппараты" мемлекеттік мекемесі, Павлодарская область государственное учреждение "Аппарат Актогайского районного маслихата"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қолданылу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"Ақтоғай аудандық мәслихат аппараты" мемлекеттік мекемесінің ұйымдастырушылық-құжаттамалық бөлімінің басшысы жүзеге асырады.</w:t>
      </w:r>
    </w:p>
    <w:bookmarkEnd w:id="21"/>
    <w:bookmarkStart w:name="z24" w:id="22"/>
    <w:p>
      <w:pPr>
        <w:spacing w:after="0"/>
        <w:ind w:left="0"/>
        <w:jc w:val="both"/>
      </w:pPr>
      <w:r>
        <w:rPr>
          <w:rFonts w:ascii="Times New Roman"/>
          <w:b w:val="false"/>
          <w:i w:val="false"/>
          <w:color w:val="000000"/>
          <w:sz w:val="28"/>
        </w:rPr>
        <w:t>
      14. Қызметтік куәлік жоғалған немесе бүлінген жағдайда, оның иесі дереу "Ақтоғай аудандық мәслихат аппараты" мемлекеттік мекемесінің ұйымдастырушылық-құжаттамалық бөлімінің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"Ақтоғай аудандық мәслихат аппараты" мемлекеттік мекемесінің ұйымдастырушылық-құжаттамалық бөлімінің басшысы белгіленген тәртіпте қызметтік тексеру жүргізеді.</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"Ақтоғай аудандық мәслихат аппараты" мемлекеттік мекемесінің ұйымдастырушылық-құжаттамалық бөлімінің басшысына тапсырады, қызметкерлер жұмыстан босатылған немесе қызметтік куәлік бүлінген кезде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жою және есептен шығаруға акт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"Ақтоғай аудандық мәслихат аппараты" мемлекеттік</w:t>
      </w:r>
      <w:r>
        <w:br/>
      </w:r>
      <w:r>
        <w:rPr>
          <w:rFonts w:ascii="Times New Roman"/>
          <w:b/>
          <w:i w:val="false"/>
          <w:color w:val="000000"/>
        </w:rPr>
        <w:t>мекемесінің қызметтік куәліктерін беру және қайтару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жасалу орны күні                        № ______</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"Ақтоғай аудандық мәслихат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