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2aac" w14:textId="9602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26 қаңтардағы № 72/13 шешімі. Павлодар облысының Әділет департаментінде 2017 жылғы 9 ақпанда № 5374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2016 жылғы 29 тамыздағы "Құқықтық мониторинг жүргізу қағидаларын бекіту туралы" № 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 Макеев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аудандық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аудандық мәслихатының 2015 жылғы 24 желтоқсандағы "2016 - 2018 жылдарға арналған Ақтоғай ауданының бюджеті туралы" № 228/53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4872 болып тіркелген, 2016 жылғы 16 қаңтарда аудандық "Ауыл тынысы - Пульс села" газетінің № 2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аудандық мәслихатының 2016 жылғы 14 сәуірдегі "Аудандық мәслихаттың (V шақырылған, LIII кезекті сессиясы) 2015 жылғы 24 желтоқсандағы "2016 - 2018 жылдарға арналған "Ақтоғай ауданының бюджеті туралы" № 228/53 шешіміне өзгерістер енгізу туралы" № 11/2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5092 болып тіркелген, 2016 жылғы 30 сәуірде аудандық "Ауыл тынысы - Пульс села" газетінің № 18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аудандық мәслихатының 2016 жылғы 27 шілдедегі "Аудандық мәслихаттың (V шақырылған, LIII кезекті сессиясы) 2015 жылғы 24 желтоқсандағы "2016 - 2018 жылдарға арналған Ақтоғай ауданының бюджеті туралы" № 228/53 шешіміне өзгерістер енгізу туралы" № 35/6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5207 болып тіркелген, 2016 жылғы 20 тамызда аудандық "Ауыл тынысы - Пульс села" газетінің № 34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аудандық мәслихатының 2016 жылғы 22 қыркүйектегі "Аудандық мәслихаттың 2015 жылғы 24 желтоқсандағы (V шақырылған, LIII кезекті сессиясы) "2016 - 2018 жылдарға арналған Ақтоғай ауданының бюджеті туралы" № 228/53 шешіміне өзгерістер енгізу туралы" № 45/7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5247 болып тіркелген, 2016 жылғы 22 қазанда аудандық "Ауыл тынысы - Пульс села" газетінің № 43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аудандық мәслихатының 2016 жылғы 24 қарашадағы "Аудандық мәслихаттың 2015 жылғы 24 желтоқсандағы (V шақырылған, LIII кезекті сессиясы) "2016 - 2018 жылдарға арналған Ақтоғай ауданының бюджеті туралы" № 228/53 шешіміне өзгерістер мен толықтыру енгізу туралы" № 48/10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5289 болып тіркелген, 2016 жылғы 15 желтоқсанда аудандық "Ауыл тынысы - Пульс села" газетінің № 51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аудандық мәслихатының 2016 жылғы 23 желтоқсандағы "Аудандық мәслихаттың 2015 жылғы 24 желтоқсандағы (V шақырылған, LIII кезекті сессиясы) "2016 - 2018 жылдарға арналған Ақтоғай ауданының бюджеті туралы" № 228/53 шешіміне өзгерістер енгізу туралы" № 50/11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5306 болып тіркелген, 2016 жылғы 1 қаңтарда аудандық "Ауыл тынысы - Пульс села" газетінің № 1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