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3c05" w14:textId="0773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(VІ шақырылған,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7 желтоқсандағы № 195/24 шешімі. Павлодар облысының Әділет департаментінде 2017 жылғы 08 желтоқсанда № 5720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 және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"18 970 508" деген сандар "18 822 651"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"15 063 354" деген сандар "14 962 128"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"50 076" деген сандар "51 302"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"3 715 749" деген сандар "3 667 892"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"20 418 257" деген сандар "20 270 399"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"-1 321 964" деген сандар "-1 321 963"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"1 321 964" деген сандар "1 321 963"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"16 987" деген сандар "65"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18 822 651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7 885 020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6 512 428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221"/>
        <w:gridCol w:w="1221"/>
        <w:gridCol w:w="5438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20 270 399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1 998 566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1 483 774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іс-щаралар жоспарын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2 604 117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мектептер үшін компьютерлік техниканы сатып алу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мектептерді робототехника кабинеттерімен қамтамасыз 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білім беру объектілерін жөндеу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қысқа мерзімді кәсіби оқыту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бағытталған, бруцеллезбен ауырған, ауыл шаруашылық малдарының құнын өтеуге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және ағымдағы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жүргізуге, жылумен жабдықтау жүйелерін күрделі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алаңдарын жайғастыруға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ағымдағы және күрделі сипаттағы шығыстарға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баспанасын сатып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1 364 081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дамытуға мақсатты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561 237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қаржылық көмекті енгізуге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еңбек ақыны жартылай субсидиялауға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көшуге субсидиялар ұсынуға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мүгедектерді міндетті гигиеналық құралдарымен қамтамасыз ету нормаларын ұлғайту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қимыл тілімен мамандарының қызметін көрсету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техникалық қосалқы құралдар тізімін кеңейту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даму трансферті: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