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6a8e" w14:textId="a0b6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VІ шақырылған, кезекті XІІІ сессия) 2016 жылғы 23 желтоқсандағы "2017 - 2019 жылдарға арналған Екібастұз қаласының бюджеті туралы" № 92/13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3 қарашадағы № 185/22 шешімі. Павлодар облысының Әділет департаментінде 2017 жылғы 15 қарашада № 5684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мәслихатының 2017 жылғы 16 қазандағы (vІ сайланған, кезектен тыс ХVІ сессия) "Облыстық мәслихаттың (VІ сайланған Х сессиясы) 2016 жылғы 12 желтоқсандағы "2017 - 2019 жылдарға арналған облыстық бюджет туралы" № 76/10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149/16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(VІ шақырылған, кезекті XІІІ сессия) 2016 жылғы 23 желтоқсандағы "2017 - 2019 жылдарға арналған Екібастұз қаласының бюджеті туралы" (Нормативтік құқықтық актілерді мемлекеттік тіркеу тізілімінде № 5327 болып тіркелген, 2017 жылғы 12 қаңтардағы "Отарқа" газетінде және 2017 жылғы 12 қаңтардағы "Голос Экибастуза" газетінде жарияланған) № 92/13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"19 127 919" деген сандар "18 970 508"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"14 841 634" деген сандар "15 063 354"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"70 926" деген сандар "50 076"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"79 477" деген сандар "141 329"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"4 135 882" деген сандар "3 715 749"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"19 723 624" деген сандар "20 418 257"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"-76 954" деген сандар "-128 998"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"122 474" деген сандар "174 518"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"-521 964" деген сандар "-1 321 964"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"521 964" деген сандар "1 321 964"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-қосымшасылары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-қосымшасыларына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Жусупаев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18 970 508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15 063 354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3 277 064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2 158 320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7 986 246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6 613 654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1 580 564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141 329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1194"/>
        <w:gridCol w:w="1194"/>
        <w:gridCol w:w="5593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20 418 257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840 503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8 243 721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1 885 580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1 488 774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5 656 759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5 147 299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4 815 138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571 158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173 393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824 131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600 928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іс-щаралар жоспарын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4 317 306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2 229 578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1 680 965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1 242 685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1 196 871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857 289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292 211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1 472 870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1 383 704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3 176 375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-128 998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174 518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- 1 321 964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берілетін трансферттерді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2899"/>
        <w:gridCol w:w="6510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қ/н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  <w:tc>
          <w:tcPr>
            <w:tcW w:w="6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XXII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5700"/>
        <w:gridCol w:w="461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қ/қ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2 610 263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1 243 654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мектептерде шахмат үйірмелерін ашуға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енгізілетін білім беру объектілерін ұстауға (1200 орынды мектепті ұстауға)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спорттық жабдықтармен қамтамасыз 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ағымдағы және күрделі сипаттағы шығыстарға,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 үшін компьютерлік техниканы сатып алу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робототехника кабинеттерімен қамтамасыз 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объектілерін жөндеу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 келушілер және оралмандар үшін тұрғын үй (жалға алу) жалдау бойынша шығындарды өтеуге субсидиялар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бағытталған, бруцеллезбен ауырған, ауыл шаруашылық малдарының құнын өтеуге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автомобиль жолдарын және елді мекендер көшелерін орташа және ағымдағы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жарықтандыру бойынша іс-шараларды жүргізуге, жылумен жабдықтау жүйелерін күрделі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алаңдарын жайғастыруға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ағымдағы және күрделі сипаттағы шығыстарға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баспанасын сатып алуға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1 366 609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дамытуға мақсатты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232 480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қаланы және елді мекендерді абаттандыруды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инфрақұрылымын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626 630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219 883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тілдік курстар бойынша өтілінен өткен, мұғалімдерге үстемеақы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алмастыруға шығындар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 (жартылай стационарлық жағдайда)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қаржылық көмекті енгізуге 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 ақыны жартылай субсидиялауға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субсидиялар ұсынуға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өмір сапасын жақсарту және құқықтарын қамтамасыз ету бойынша іс-шаралар Жоспарын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құралдарымен қамтамасыз ету нормаларын ұлғайту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қимыл тілімен мамандарының қызметін көрсету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қосалқы құралдар тізімін кеңейту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