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558" w14:textId="16b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VІ шақырылған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12 қыркүйектегі № 168/20 шешімі. Павлодар облысының Әділет департаментінде 2017 жылғы 26 қыркүйекте № 5628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 және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"19 405 910" деген сандар "19 127 919"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"14 745 016" деген сандар "14 841 634"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"4 510 491" деген сандар "4 135 882"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"19 926 633" деген сандар "19 723 624"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"38 213" деген сандар "3 213"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"41 807" деген сандар "6 807"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"-34 924" деген сандар "-76 954"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"45 550" деген сандар "45 520"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"80 474" деген сандар "122 474"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"-524 012" деген сандар "-521 964"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"524 012" деген сандар "521 964"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19 127 919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14 841 634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3 370 101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3 370 101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7 568 654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6 178 546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226"/>
        <w:gridCol w:w="1226"/>
        <w:gridCol w:w="5459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19 723 624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5 618 938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іс-щаралар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5953"/>
        <w:gridCol w:w="4817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4 135 882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1 533 254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күрделі сипаттағы шығыстарға, 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 үшін компьютерлік техниканы сатып алу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робототехника кабинеттерімен қамтамасыз ету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объектілерін жөндеу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бағытталған, бруцеллезбен ауырған, ауыл шаруашылық малдарының құнын өтеуге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және ағымдағы жөндеуге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391 891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жүргізуге, жылумен жабдықтау жүйелерін күрделі жөндеуге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алаңдарын жайғастыруға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күрделі жөндеу жүргізуге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баспанасын сатып алуға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дамытуға мақсатты трансферттер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қаржылық көмекті енгізуге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еңбек ақыны жартылай субсидиялауға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ұсынуға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мүгедектерді міндетті гигиеналық құралдарымен қамтамасыз ету нормаларын ұлғайту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қимыл тілімен мамандарының қызметін көрсету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техникалық қосалқы құралдар тізімін кеңейту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алуға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даму трансферті: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5942"/>
        <w:gridCol w:w="4746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№қ/н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атауы/бюджеттік кредиттердің мақсаты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