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5148" w14:textId="5b55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(VІ шақырылған кезекті XІІІ сессия) 2016 жылғы 23 желтоқсандағы "2017 - 2019 жылдарға арналған Екібастұз қаласының бюджеті туралы" № 92/13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2017 жылғы 30 наурыздағы № 117/15 шешімі. Павлодар облысының Әділет департаментінде 2017 жылғы 11 сәуірде № 5455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және бюджеттік қаржыларды тиімді пайдалану мақсатында,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Екібастұз қалалық мәслихатының (VІ шақырылған кезекті XІІІ сессия) 2016 жылғы 23 желтоқсандағы "2017 - 2019 жылдарға арналған Екібастұз қаласының бюджеті туралы" (Нормативтік құқықтық актілерді мемлекеттік тіркеу тізілімінде № 5327 болып тіркелген, 2017 жылғы 12 қаңтардағы "Отарқа" газетінде және 2017 жылғы 12 қаңтардағы "Голос Экибастуза" газетінде жарияланған) № 92/13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"17 232 099" деген сандар "18 261 047"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"13 959 583" деген сандар "14 500 516"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"124 248" деген сандар "73 370"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"48 433" деген сандар "55 010"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"3 099 835" деген сандар "3 632 151"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тармақшада "17 741 558" деген сандар "18 781 770"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"-23 660" деген сандар "-34 924"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"69 210" деген сандар "80 474"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Арсютин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Екібастұз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048"/>
        <w:gridCol w:w="675"/>
        <w:gridCol w:w="6230"/>
        <w:gridCol w:w="36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18 261 047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14 500 516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3 273 483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3 273 483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2 259 820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2 259 820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7 179 615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5 792 207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984 225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401 892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1 668 828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1 403 969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235 216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3 632 151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3 632 151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1198"/>
        <w:gridCol w:w="1198"/>
        <w:gridCol w:w="5614"/>
        <w:gridCol w:w="27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18 781 770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775 769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140 981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8 087 055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1 963 510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1 847 202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1 450 396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5 539 309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5 125 004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4 792 990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695 430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іс-щаралар жоспарын іске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2 954 349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1 397 080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1 147 884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908 099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239 785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909 778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864 333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586 522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703 513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251 435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160 663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156 229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1 710 345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1 621 179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659 966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407 228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472 072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3 160 275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3 160 275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3 160 275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3 105 738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инвестициялық саясатты іске асыру үшін "Даму" кәсіпкерлікті дамыту қоры" АҚ-ға кредит беру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-34 924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ел ішінде сатудан түсетін түсімдер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-524 012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кент, ауыл, ауылдық</w:t>
      </w:r>
      <w:r>
        <w:br/>
      </w:r>
      <w:r>
        <w:rPr>
          <w:rFonts w:ascii="Times New Roman"/>
          <w:b/>
          <w:i w:val="false"/>
          <w:color w:val="000000"/>
        </w:rPr>
        <w:t>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923"/>
        <w:gridCol w:w="1946"/>
        <w:gridCol w:w="1946"/>
        <w:gridCol w:w="60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Бәйет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Темiржол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Бесқауға ауылы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Әлкей Марғұлан атындағы ауыл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ауылы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Құдайкөл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Сарықамыс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кенті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Төрт-Құдық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кенті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ауылдық округі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көркейту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5700"/>
        <w:gridCol w:w="4611"/>
      </w:tblGrid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қ/қ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мақсаты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3 632 151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трансферттер барлығы: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2 518 437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ағымдағы трансферттер: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1 226 093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беретін мектептерде шахмат үйірмелерін ашуға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мектептердің Интернет желісіне қорғалған түрде шығуын қамтамасыз етуге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енгізілетін білім беру объектілерін ұстауға (1200 орынды мектепті ұстауға)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 спорттық жабдықтармен қамтамасыз етуге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 күрделі сипаттағы шығындарға,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мектептер үшін компьютерлік техниканы сатып алу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мектептерді робот техника кабинеттерімен қамтамасыз ету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білім беру объектілерін жөндеуге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футболды дамытуға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шеңберіңде іс-шараларды іске асыруға,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көшу келушілер және оралмандар үшін тұрғын үй (жалға алу) жалдау бойынша шығындарды өтеуге субсидиялар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союға бағытталған, бурцелезбен ауырған, ауыл шаруашылық малдарының құнын өтеуге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автомобиль жолдарын және елді мекендер көшелерін орташа жөндеуге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жарықтандыру бойынша іс-шараларды жүргізуге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объектілеріне күрделі жөндеу жүргізуге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1 292 344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сумен жабдықтау және су бұру жүйесін дамытуға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364 998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жергілікті бюджеттерден дамытуға мақсатты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94 291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қаланы және елді мекендерді абаттандыруды дамытуға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инженерлік-коммуникациялық инфрақұрылымды жобалау, дамыту және (немесе) жайластыруға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көлік инфрақұрылымын дамытуға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647 466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трансферттер барлығы: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605 103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228 111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өтілінен өткен мұғалімдерге үстемеақы төлеуге және оқу кезеңінде негізгі қызметкерді алмастырғаны үшін мұғалімдерге үстемеақы төлеуге,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тілдік курстар бойынша өтілінен өткен, мұғалімдерге үстемеақы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алмастыруға шығындар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орналастыруға (жартылай стационарлық жағдайда)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38 974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қаржылық көмекті енгізуге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шеңберіңде іс-шараларды іске асыруға,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61 895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еңбек ақыны жартылай субсидиялауға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-жастар тәжірибесіне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көшуге субсидиялар ұсынуға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өмір сапасын жақсарту және құқықтарын қамтамасыз ету бойынша іс-шаралар жоспарын іске асыруға, соның ішінде: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88 869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құралдарымен қамтамасыз ету нормаларын ұлғайту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47 891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қимыл тілімен мамандарының қызметін көрсету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техникалық қосалқы құралдар тізімін кеңейту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376 992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инженерлік-коммуникациялық инфрақұрылымды жобалау, дамыту және (немесе) жайластыруға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209 887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моноқалаларда бюджеттік инвестициялық жобаларды іске асыруға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167 105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трансферттер барлығы: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508 611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даму трансферті: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508 611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