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9b76" w14:textId="85a9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Қызылжар селолық округінің Қызылжар ауылының "Қызылжар-Құрымсы" жауапкершілігі шектеулі серіктестігінің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Қызылжар селолық округі әкімінің міндетін атқарушының 2017 жылғы 11 желтоқсандағы № 1-04/06 шешімі. Павлодар облысының Әділет департаментінде 2017 жылғы 21 желтоқсанда № 5750 болып тіркелді. Күші жойылды - Павлодар облысы Ақсу қаласы Қызылжар селолық округі әкімінің 2018 жылғы 4 шілдедегі № 1-04/4 (алғашқы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Қызылжар селолық округі әкімінің 04.07.2018 № 1-04/4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Қызылжар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Қызылжар селолық округінің Қызылжар ауылының "Қызылжар-Құрымсы" жауапкершілігі шектеулі серіктестігінің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Ақсу қалалық аумақтық инспекциясы" мемлекеттік мекемесіне (келісім бойынша), "Ақсу қаласының ветериниария бөлімі" мемлекеттік мекемесіне (келісім бойынша), "Ақсу қалалық қоғамдық денсаулық сақтау басқармасы" республикалық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селолық округі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Әбікен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ветеринария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