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f061" w14:textId="6def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2014 жылғы 20 қазандағы "Ақсу қаласы әкімдігінің регламентін бекіту туралы" № 912/7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20 қазандағы № 663/25 қаулысы. Павлодар облысының Әділет департаментінде 2017 жылғы 30 қазанда № 5657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2014 жылғы 20 қазандағы "Ақсу қаласы әкімдігінің регламентін бекіту туралы" № 912/7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4144 болып тіркелген, 2014 жылғы 13 қарашада "Ақсу жолы" және "Новый путь"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 аппаратының басшысы Г.К. Абуоваға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