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cbcf" w14:textId="699c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2016 жылғы 26 желтоқсандағы "2017 - 2019 жылдарға арналған Ақсу қаласының бюджеті туралы" № 71/10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2017 жылғы 7 маусымдағы № 112/14 шешімі. Павлодар облысының Әділет департаментінде 2017 жылғы 19 маусымда № 5533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2016 жылғы 26 желтоқсандағы "2017 - 2019 жылдарға арналған Ақсу қаласының бюджеті туралы" № 71/10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5340 болып тіркелген, 2017 жылғы 20 қаңтарда "Ақсу жолы", "Новый путь"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"13720444" деген сандар "14896163"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"7298329" деген сандар "8474048"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"14221300" деген сандар "15406270"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"434777" деген сандар "434778"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"454607" деген сандар "454608"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"23398" деген сандар "14146"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"23398" деген сандар "14146"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XIV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 № 112/14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 сессиясы)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14896163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 көрсетулерге ішкі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түсімдер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өзге де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сатқаннан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8474048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8474048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239"/>
        <w:gridCol w:w="1239"/>
        <w:gridCol w:w="5131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15406270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2875634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201038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496874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жүзеге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2793326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2773783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644948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жайғастыру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2128835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жүйесін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сызбаларын және елді мекендердің бас жоспарларын әзірлеу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440294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397036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қоры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несиелендіру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434778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454608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қалпына келтіру және құрылыс үшін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413765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берілетін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дефициті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- 959031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дефицитін қаржыландыру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