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bbd24" w14:textId="24bbd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2017 жылғы 15 наурыздағы № 97/11 шешімі. Павлодар облысының Әділет департаментінде 2017 жылғы 30 наурызда № 5429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Ақсу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Ақсу қалалық мәслихатының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 бақылау қалалық мәслихаттың экономика және бюджет мәселелері жөніндегі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Хайыргельдин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 шақырылған, XI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қалалық мәслихатының күші</w:t>
      </w:r>
      <w:r>
        <w:br/>
      </w:r>
      <w:r>
        <w:rPr>
          <w:rFonts w:ascii="Times New Roman"/>
          <w:b/>
          <w:i w:val="false"/>
          <w:color w:val="000000"/>
        </w:rPr>
        <w:t>жойылған кейбір шешімдерінің тізбесі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Ақсу қалалық мәслихатының (V сайланған LII сессиясы) 2015 жылғы 22 желтоқсандағы "2016 - 2018 жылдарға арналған Ақсу қаласының бюджеті туралы" № 395/52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4874 болып тіркелген, 2016 жылғы 8 қаңтарда "Ақсу жолы", "Новый путь" газеттерінде жарияланған);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Ақсу қалалық мәслихатының 2016 жылғы 18 қаңтардағы "Ақсу қалалық мәслихатының (V сайланған LII сессиясы) 2015 жылғы 22 желтоқсандағы "2016 - 2018 жылдарға арналған Ақсу қаласының бюджеті туралы" № 395/52 шешіміне өзгерістер енгізу туралы" № 419/53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4916 болып тіркелген, 2016 жылғы 12 ақпанда "Ақсу жолы", "Новый путь" газеттерінде жарияланған);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Ақсу қалалық мәслихатының 2016 жылғы 14 сәуірдегі "Ақсу қалалық мәслихатының (V сайланған LII сессиясы) 2015 жылғы 22 желтоқсандағы "2016 - 2018 жылдарға арналған Ақсу қаласының бюджеті туралы" № 395/52 шешіміне өзгерістер енгізу туралы" № 11/2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5104 болып тіркелген, 2016 жылғы 13 мамырда "Ақсу жолы", "Новый путь" газеттерінде жарияланған);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Ақсу қалалық мәслихатының 2016 жылғы 13 мамырдағы "Ақсу қалалық мәслихатының (V сайланған LII сессиясы) 2015 жылғы 22 желтоқсандағы "2016 - 2018 жылдарға арналған Ақсу қаласының бюджеті туралы" № 395/52 шешіміне өзгерістер енгізу туралы" № 25/4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5127 болып тіркелген, 2016 жылғы 3 маусымда "Ақсу жолы", "Новый путь" газеттерінде жарияланған);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Ақсу қалалық мәслихатының 2016 жылғы 8 шілдедегі "Ақсу қалалық мәслихатының (V сайланған LII сессиясы) 2015 жылғы 22 желтоқсандағы "2016 - 2018 жылдарға арналған Ақсу қаласының бюджеті туралы" № 395/52 шешіміне өзгерістер енгізу туралы" № 37/5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5185 болып тіркелген, 2016 жылғы 29 шілдеде "Ақсу жолы", "Новый путь" газеттерінде жарияланған);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Ақсу қалалық мәслихатының 2016 жылғы 10 тамыздағы "Ақсу қалалық мәслихатының (V сайланған LII сессиясы) 2015 жылғы 22 желтоқсандағы "2016 - 2018 жылдарға арналған Ақсу қаласының бюджеті туралы" № 395/52 шешіміне өзгерістер енгізу туралы" № 46/6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5228 болып тіркелген, 2016 жылғы 9 қыркүйекте "Ақсу жолы", "Новый путь" газеттерінде жарияланған);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Ақсу қалалық мәслихатының 2016 жылғы 14 қарашадағы "Ақсу қалалық мәслихатының (V сайланған LII сессиясы) 2015 жылғы 22 желтоқсандағы "2016 - 2018 жылдарға арналған Ақсу қаласының бюджеті туралы" № 395/52 шешіміне өзгерістер енгізу туралы" № 57/8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5275 болып тіркелген, 2016 жылғы 30 қарашада "Ақсу жолы", "Новый путь" газеттерінде жарияланған);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Ақсу қалалық мәслихатының 2016 жылғы 13 желтоқсандағы "Ақсу қалалық мәслихатының (V сайланған LII сессиясы) 2015 жылғы 22 желтоқсандағы "2016 - 2018 жылдарға арналған Ақсу қаласының бюджеті туралы" № 395/52 шешіміне өзгерістер енгізу туралы" № 68/9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5301 болып тіркелген, 2016 жылғы 23 желтоқсанда "Ақсу жолы", "Новый путь" газеттерінде жарияланған).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