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47e3" w14:textId="c03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(VI сайланған X сессиясы) 2016 жылғы 26 желтоқсандағы "2017 - 2019 жылдарға арналған Ақсу қаласының бюджеті туралы" № 71/10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15 наурыздағы № 84/11 шешімі. Павлодар облысының Әділет департаментінде 2017 жылғы 28 наурызда № 5422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(VI сайланған X сессиясы) 2016 жылғы 26 желтоқсандағы "2017 - 2019 жылдарға арналған Ақсу қаласының бюджеті туралы" № 71/10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5340 болып тіркелген, 2017 жылғы 20 қаңтарда "Ақсу жолы", "Новый путь"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"13567238" деген сандар "13720444"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"7145123" деген сандар "7298329"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"13528738" деген сандар "14221300"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"831780" деген сандар "434777"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"851610" деген сандар "454607"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"38500" деген сандар "23398"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"38500" деген сандар "23398"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"-831780" деген сандар "-959031"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"831780" деген сандар "959031"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Хайыргельдин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83"/>
        <w:gridCol w:w="1183"/>
        <w:gridCol w:w="534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қалпына келтіру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дефициті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