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01dd" w14:textId="6ba0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2017 жылғы 13 ақпандағы № 69/1 қаулысы. Павлодар облысының Әділет департаментінде 2017 жылғы 24 ақпанда № 5389 болып тіркелді. Күші жойылды - Павлодар облысы Ақсу қалалық әкімдігінің 2017 жылғы 5 қазандағы № 623/23 (алғашқы ресми жарияланған күнінен бастап қолданысқа енгiзiледi)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әкімдігінің 05.10.2017 № 623/23 (алғашқы ресми жарияланған күнінен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қаласында 2017 жылға мектепке дейінгі тәрбие мен оқытуға мемлекеттік білім беру тапсырысы, жан басына шаққандағы қаржыландыру және ата-ананың ақы төлеу мөлшері,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әкімінің орынбасары Т.В. Ильинаға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қаласында 2017 жылға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Ақсу қалалық әкімдігінің 15.05.2017 </w:t>
      </w:r>
      <w:r>
        <w:rPr>
          <w:rFonts w:ascii="Times New Roman"/>
          <w:b w:val="false"/>
          <w:i w:val="false"/>
          <w:color w:val="ff0000"/>
          <w:sz w:val="28"/>
        </w:rPr>
        <w:t>№ 294/8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4015"/>
        <w:gridCol w:w="948"/>
        <w:gridCol w:w="1783"/>
        <w:gridCol w:w="1448"/>
        <w:gridCol w:w="3408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атауы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мекемелеріндегі тәрбиеленушілердің саны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айлық орта шығын құны, кем дегенде (теңге)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жан басына қаржыландыру мөлшері, (теңге)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айына ақы төлеу мөлшері, (теңге)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2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түзету үлгісіндегі № 12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кентінің № 14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16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"Ақсу қаласының білім бөлімі" мемлекеттік мекемесінің "Ақсу қаласының № 18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19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24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"Балдырған"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қаласының білім бөлімінің "Балапан" бөбектер бақшасы" коммуналдық мемлекеттік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"Ақсу қаласының № 10 бөбектер бақшасы" коммуналдық мемлекеттік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қаласының білім бөлімінің "Ақсу қаласының № 20 бөбектер бақшасы" коммуналдық мемлекеттік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"Чайка" балабақшасы" мемлекеттік коммуналдық қазыналық кәсіпорыны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- 7 жасқа дейін - 10000.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"Айгөлек" бөбектер бақшасы" коммуналдық мемлекеттік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"Балдәурен"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- 7 жасқа дейін - 8000.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"Айналайын" бөбектер бақшасы" мемлекеттік коммуналдық қазыналық кәсіпорны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- 7 жасқа дейін - 8500.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Евгеньевка селолық округі Сольветка ауылының негізгі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- 5000.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округінің М. Қабылбеков атындағы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- 7000.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М. Омаров атындағы селолық округі Құркөл ауылының Дөнентаев атындағы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- 5000.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Достық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- 7000.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Мәмәйіт Омаров атындағы селолық округінің Жамбыл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- 5000.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Қызылжар селолық округі Қызылжар ауылының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- 6500.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Қалқаман селолық округі Ақжол ауылының орта мектебі" комуналдық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- 6000.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 Жолқұдық ауылының Қ. Қамзин атындағы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- 7000.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М. Омаров атындағы селолық округі Еңбек ауылының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күнмен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Евгеньевка селолық округі Үштерек ауылының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- 6510.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 Айнакол ауылының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- 6800.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Қызылжар селолық округі Сарышығанақ ауылының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- 6200.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Спутник станциясының негізгі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күнмен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Парамоновка ауылының орта мектебі" коммуналдық мемлекеттік мекемесі (шағын-орталық)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- 6 жасқа дейін - 6000.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