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db9" w14:textId="8d4d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кентінің, ауылдық округінің және кейбір ауылдарының 2018 - 2020 жылдарға арналған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29 желтоқсандағы № 227/31 шешімі. Павлодар облысының Әділет департаментінде 2018 жылғы 12 қаңтарда № 5817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Ленин кентінің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307 891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Кенжекөл ауылдық округінің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189 773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ауылының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153 712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133 046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29.11.2018 </w:t>
      </w:r>
      <w:r>
        <w:rPr>
          <w:rFonts w:ascii="Times New Roman"/>
          <w:b w:val="false"/>
          <w:i w:val="false"/>
          <w:color w:val="00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Жетекші ауылының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2018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117 747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111 017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Ауылдардың, кенттің және ауылдық округтің 2018 жылға арналған бюджетінде Павлодар қалалық бюджетінен берілетін субвенциялардың жалпы 584 007 мың теңге сомасында көлемі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- 115 176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- 91 949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- 162 408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- 214 474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белгiленсін.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қалалық мәслихаттың экономика және бюджет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Айтқазина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06.08.2018 </w:t>
      </w:r>
      <w:r>
        <w:rPr>
          <w:rFonts w:ascii="Times New Roman"/>
          <w:b w:val="false"/>
          <w:i w:val="false"/>
          <w:color w:val="ff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