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9dbad" w14:textId="859db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қаласы Кенжекөл ауылдық округі бойынша 2018 жылға арналған жайылымдарды басқару және оларды пайдалану жөніндегі жоспарды бекіту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Павлодар қалалық мәслихатының 2017 жылғы 25 желтоқсандағы № 222/30 шешімі. Павлодар облысының Әділет департаментінде 2018 жылғы 10 қаңтарда № 5804 болып тіркелді.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2017 жылғы 20 ақпандағы "Жайылымдар туралы" Заңының </w:t>
      </w:r>
      <w:r>
        <w:rPr>
          <w:rFonts w:ascii="Times New Roman"/>
          <w:b w:val="false"/>
          <w:i w:val="false"/>
          <w:color w:val="000000"/>
          <w:sz w:val="28"/>
        </w:rPr>
        <w:t>8-бабы</w:t>
      </w:r>
      <w:r>
        <w:rPr>
          <w:rFonts w:ascii="Times New Roman"/>
          <w:b w:val="false"/>
          <w:i w:val="false"/>
          <w:color w:val="000000"/>
          <w:sz w:val="28"/>
        </w:rPr>
        <w:t xml:space="preserve"> 1) тармақшасына сәйкес, Павлодар қалалық мәслихаты </w:t>
      </w:r>
      <w:r>
        <w:rPr>
          <w:rFonts w:ascii="Times New Roman"/>
          <w:b/>
          <w:i w:val="false"/>
          <w:color w:val="000000"/>
          <w:sz w:val="28"/>
        </w:rPr>
        <w:t>ШЕШІМ ҚАБЫЛДАДЫ:</w:t>
      </w:r>
    </w:p>
    <w:bookmarkEnd w:id="0"/>
    <w:bookmarkStart w:name="z2" w:id="1"/>
    <w:p>
      <w:pPr>
        <w:spacing w:after="0"/>
        <w:ind w:left="0"/>
        <w:jc w:val="both"/>
      </w:pPr>
      <w:r>
        <w:rPr>
          <w:rFonts w:ascii="Times New Roman"/>
          <w:b w:val="false"/>
          <w:i w:val="false"/>
          <w:color w:val="000000"/>
          <w:sz w:val="28"/>
        </w:rPr>
        <w:t xml:space="preserve">
      1. Қоса беріліп отырған Павлодар қаласы Кенжекөл ауылдық округі бойынша 2018 жылға арналған жайылымдарды басқару және оларды пайдалану жөніндегі </w:t>
      </w:r>
      <w:r>
        <w:rPr>
          <w:rFonts w:ascii="Times New Roman"/>
          <w:b w:val="false"/>
          <w:i w:val="false"/>
          <w:color w:val="000000"/>
          <w:sz w:val="28"/>
        </w:rPr>
        <w:t>жоспары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шешімнің орындалуын бақылау қала құрылысы мен экология жөніндегі қалалық мәслихаттың тұрақты комиссиясына жүктелсін.</w:t>
      </w:r>
    </w:p>
    <w:bookmarkEnd w:id="2"/>
    <w:bookmarkStart w:name="z4"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Айтышев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мәслихаттың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 Мұқашева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қалалық</w:t>
            </w:r>
            <w:r>
              <w:br/>
            </w:r>
            <w:r>
              <w:rPr>
                <w:rFonts w:ascii="Times New Roman"/>
                <w:b w:val="false"/>
                <w:i w:val="false"/>
                <w:color w:val="000000"/>
                <w:sz w:val="20"/>
              </w:rPr>
              <w:t>мәслихатының 2017</w:t>
            </w:r>
            <w:r>
              <w:br/>
            </w:r>
            <w:r>
              <w:rPr>
                <w:rFonts w:ascii="Times New Roman"/>
                <w:b w:val="false"/>
                <w:i w:val="false"/>
                <w:color w:val="000000"/>
                <w:sz w:val="20"/>
              </w:rPr>
              <w:t>жылғы 25 желтоқсандағы</w:t>
            </w:r>
            <w:r>
              <w:br/>
            </w:r>
            <w:r>
              <w:rPr>
                <w:rFonts w:ascii="Times New Roman"/>
                <w:b w:val="false"/>
                <w:i w:val="false"/>
                <w:color w:val="000000"/>
                <w:sz w:val="20"/>
              </w:rPr>
              <w:t>№ 222/30 шешімімен</w:t>
            </w:r>
            <w:r>
              <w:br/>
            </w:r>
            <w:r>
              <w:rPr>
                <w:rFonts w:ascii="Times New Roman"/>
                <w:b w:val="false"/>
                <w:i w:val="false"/>
                <w:color w:val="000000"/>
                <w:sz w:val="20"/>
              </w:rPr>
              <w:t>бекітілді</w:t>
            </w:r>
          </w:p>
        </w:tc>
      </w:tr>
    </w:tbl>
    <w:bookmarkStart w:name="z6" w:id="4"/>
    <w:p>
      <w:pPr>
        <w:spacing w:after="0"/>
        <w:ind w:left="0"/>
        <w:jc w:val="left"/>
      </w:pPr>
      <w:r>
        <w:rPr>
          <w:rFonts w:ascii="Times New Roman"/>
          <w:b/>
          <w:i w:val="false"/>
          <w:color w:val="000000"/>
        </w:rPr>
        <w:t xml:space="preserve"> Павлодар қаласы Кенжекөл ауылдық округі бойынша 2018 жылға арналған</w:t>
      </w:r>
      <w:r>
        <w:br/>
      </w:r>
      <w:r>
        <w:rPr>
          <w:rFonts w:ascii="Times New Roman"/>
          <w:b/>
          <w:i w:val="false"/>
          <w:color w:val="000000"/>
        </w:rPr>
        <w:t>жайылымдарды басқару және оларды пайдалану жөніндегі жоспар</w:t>
      </w:r>
    </w:p>
    <w:bookmarkEnd w:id="4"/>
    <w:bookmarkStart w:name="z7" w:id="5"/>
    <w:p>
      <w:pPr>
        <w:spacing w:after="0"/>
        <w:ind w:left="0"/>
        <w:jc w:val="left"/>
      </w:pPr>
      <w:r>
        <w:rPr>
          <w:rFonts w:ascii="Times New Roman"/>
          <w:b/>
          <w:i w:val="false"/>
          <w:color w:val="000000"/>
        </w:rPr>
        <w:t xml:space="preserve"> 1. Жалпы мәліметтер</w:t>
      </w:r>
    </w:p>
    <w:bookmarkEnd w:id="5"/>
    <w:bookmarkStart w:name="z8" w:id="6"/>
    <w:p>
      <w:pPr>
        <w:spacing w:after="0"/>
        <w:ind w:left="0"/>
        <w:jc w:val="both"/>
      </w:pPr>
      <w:r>
        <w:rPr>
          <w:rFonts w:ascii="Times New Roman"/>
          <w:b w:val="false"/>
          <w:i w:val="false"/>
          <w:color w:val="000000"/>
          <w:sz w:val="28"/>
        </w:rPr>
        <w:t xml:space="preserve">
      1. Осы Павлодар қаласының Кенжекөл ауылдық округі бойынша 2018 жылға арналған жайылымдарды басқару және оларды пайдалану жөніндегі жоспар (бұдан әрі - Жоспар) Қазақстан Республикасының 2003 жылғы 20 маусымдағы Жер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2017 жылғы 20 ақпандағы </w:t>
      </w:r>
      <w:r>
        <w:rPr>
          <w:rFonts w:ascii="Times New Roman"/>
          <w:b w:val="false"/>
          <w:i w:val="false"/>
          <w:color w:val="000000"/>
          <w:sz w:val="28"/>
        </w:rPr>
        <w:t>"Жайылымдар туралы"</w:t>
      </w:r>
      <w:r>
        <w:rPr>
          <w:rFonts w:ascii="Times New Roman"/>
          <w:b w:val="false"/>
          <w:i w:val="false"/>
          <w:color w:val="000000"/>
          <w:sz w:val="28"/>
        </w:rPr>
        <w:t xml:space="preserve">,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Заңдарына, Қазақстан Республикасы Премьер-Министрінің орынбасары - Қазақстан Республикасы Ауыл шаруашылығы министрінің 2017 жылғы 24 сәуірдегі </w:t>
      </w:r>
      <w:r>
        <w:rPr>
          <w:rFonts w:ascii="Times New Roman"/>
          <w:b w:val="false"/>
          <w:i w:val="false"/>
          <w:color w:val="000000"/>
          <w:sz w:val="28"/>
        </w:rPr>
        <w:t>№ 173</w:t>
      </w:r>
      <w:r>
        <w:rPr>
          <w:rFonts w:ascii="Times New Roman"/>
          <w:b w:val="false"/>
          <w:i w:val="false"/>
          <w:color w:val="000000"/>
          <w:sz w:val="28"/>
        </w:rPr>
        <w:t xml:space="preserve"> "Жайылымдарды ұтымды пайдалану қағидаларын бекіту туралы" және Қазақстан Республикасы Ауыл шаруашылығы министрінің 2015 жылғы 14 сәуірдегі </w:t>
      </w:r>
      <w:r>
        <w:rPr>
          <w:rFonts w:ascii="Times New Roman"/>
          <w:b w:val="false"/>
          <w:i w:val="false"/>
          <w:color w:val="000000"/>
          <w:sz w:val="28"/>
        </w:rPr>
        <w:t>№ 3-3/332</w:t>
      </w:r>
      <w:r>
        <w:rPr>
          <w:rFonts w:ascii="Times New Roman"/>
          <w:b w:val="false"/>
          <w:i w:val="false"/>
          <w:color w:val="000000"/>
          <w:sz w:val="28"/>
        </w:rPr>
        <w:t xml:space="preserve"> "Жайылымдардың жалпы алаңына түсетін жүктеменің шекті рұқсат етілетін нормасын бекіту туралы" бұйрықтарына сәйкес әзірленді.</w:t>
      </w:r>
    </w:p>
    <w:bookmarkEnd w:id="6"/>
    <w:bookmarkStart w:name="z9" w:id="7"/>
    <w:p>
      <w:pPr>
        <w:spacing w:after="0"/>
        <w:ind w:left="0"/>
        <w:jc w:val="both"/>
      </w:pPr>
      <w:r>
        <w:rPr>
          <w:rFonts w:ascii="Times New Roman"/>
          <w:b w:val="false"/>
          <w:i w:val="false"/>
          <w:color w:val="000000"/>
          <w:sz w:val="28"/>
        </w:rPr>
        <w:t>
      2. Жоспар жайылымдарды ұтымды пайдалану, жемшөпке қажеттілікті тұрақты қамтамасыз ету және жайылымдардың тозу процестерін болғызбау мақсатында қабылданды.</w:t>
      </w:r>
    </w:p>
    <w:bookmarkEnd w:id="7"/>
    <w:bookmarkStart w:name="z10" w:id="8"/>
    <w:p>
      <w:pPr>
        <w:spacing w:after="0"/>
        <w:ind w:left="0"/>
        <w:jc w:val="both"/>
      </w:pPr>
      <w:r>
        <w:rPr>
          <w:rFonts w:ascii="Times New Roman"/>
          <w:b w:val="false"/>
          <w:i w:val="false"/>
          <w:color w:val="000000"/>
          <w:sz w:val="28"/>
        </w:rPr>
        <w:t>
      3. Жоспарда:</w:t>
      </w:r>
    </w:p>
    <w:bookmarkEnd w:id="8"/>
    <w:p>
      <w:pPr>
        <w:spacing w:after="0"/>
        <w:ind w:left="0"/>
        <w:jc w:val="both"/>
      </w:pPr>
      <w:r>
        <w:rPr>
          <w:rFonts w:ascii="Times New Roman"/>
          <w:b w:val="false"/>
          <w:i w:val="false"/>
          <w:color w:val="000000"/>
          <w:sz w:val="28"/>
        </w:rPr>
        <w:t xml:space="preserve">
      1) осы Жоспардың </w:t>
      </w:r>
      <w:r>
        <w:rPr>
          <w:rFonts w:ascii="Times New Roman"/>
          <w:b w:val="false"/>
          <w:i w:val="false"/>
          <w:color w:val="000000"/>
          <w:sz w:val="28"/>
        </w:rPr>
        <w:t>1-қосымшасына</w:t>
      </w:r>
      <w:r>
        <w:rPr>
          <w:rFonts w:ascii="Times New Roman"/>
          <w:b w:val="false"/>
          <w:i w:val="false"/>
          <w:color w:val="000000"/>
          <w:sz w:val="28"/>
        </w:rPr>
        <w:t xml:space="preserve"> сәйкес құқық белгілейтін құжаттар негізінде жер санаттары, жер учаскелерінің меншік иелері және жер пайдаланушылар бөлінісінде Кенжекөл ауылдық округі аумағында жайылымдардың орналасу схемасы (картасы);</w:t>
      </w:r>
    </w:p>
    <w:p>
      <w:pPr>
        <w:spacing w:after="0"/>
        <w:ind w:left="0"/>
        <w:jc w:val="both"/>
      </w:pPr>
      <w:r>
        <w:rPr>
          <w:rFonts w:ascii="Times New Roman"/>
          <w:b w:val="false"/>
          <w:i w:val="false"/>
          <w:color w:val="000000"/>
          <w:sz w:val="28"/>
        </w:rPr>
        <w:t xml:space="preserve">
      2) осы Жоспардың </w:t>
      </w:r>
      <w:r>
        <w:rPr>
          <w:rFonts w:ascii="Times New Roman"/>
          <w:b w:val="false"/>
          <w:i w:val="false"/>
          <w:color w:val="000000"/>
          <w:sz w:val="28"/>
        </w:rPr>
        <w:t>2-қосымшасына</w:t>
      </w:r>
      <w:r>
        <w:rPr>
          <w:rFonts w:ascii="Times New Roman"/>
          <w:b w:val="false"/>
          <w:i w:val="false"/>
          <w:color w:val="000000"/>
          <w:sz w:val="28"/>
        </w:rPr>
        <w:t xml:space="preserve"> сәйкес Кенжекөл ауылдық округі аумағында жайылым айналымдарының қолайлы схемалары;</w:t>
      </w:r>
    </w:p>
    <w:p>
      <w:pPr>
        <w:spacing w:after="0"/>
        <w:ind w:left="0"/>
        <w:jc w:val="both"/>
      </w:pPr>
      <w:r>
        <w:rPr>
          <w:rFonts w:ascii="Times New Roman"/>
          <w:b w:val="false"/>
          <w:i w:val="false"/>
          <w:color w:val="000000"/>
          <w:sz w:val="28"/>
        </w:rPr>
        <w:t xml:space="preserve">
      3) осы Жоспардың </w:t>
      </w:r>
      <w:r>
        <w:rPr>
          <w:rFonts w:ascii="Times New Roman"/>
          <w:b w:val="false"/>
          <w:i w:val="false"/>
          <w:color w:val="000000"/>
          <w:sz w:val="28"/>
        </w:rPr>
        <w:t>3-қосымшасына</w:t>
      </w:r>
      <w:r>
        <w:rPr>
          <w:rFonts w:ascii="Times New Roman"/>
          <w:b w:val="false"/>
          <w:i w:val="false"/>
          <w:color w:val="000000"/>
          <w:sz w:val="28"/>
        </w:rPr>
        <w:t xml:space="preserve"> сәйкес Кенжекөл ауылдық округі жайылымдардың, оның ішінде маусымдық жайылымдардың сыртқы және ішкі шекаралары мен алаңдары, жайылымдық инфрақұрылым объектілері белгіленген картасы;</w:t>
      </w:r>
    </w:p>
    <w:p>
      <w:pPr>
        <w:spacing w:after="0"/>
        <w:ind w:left="0"/>
        <w:jc w:val="both"/>
      </w:pPr>
      <w:r>
        <w:rPr>
          <w:rFonts w:ascii="Times New Roman"/>
          <w:b w:val="false"/>
          <w:i w:val="false"/>
          <w:color w:val="000000"/>
          <w:sz w:val="28"/>
        </w:rPr>
        <w:t xml:space="preserve">
      4) осы Жоспардың </w:t>
      </w:r>
      <w:r>
        <w:rPr>
          <w:rFonts w:ascii="Times New Roman"/>
          <w:b w:val="false"/>
          <w:i w:val="false"/>
          <w:color w:val="000000"/>
          <w:sz w:val="28"/>
        </w:rPr>
        <w:t>4-қосымшасына</w:t>
      </w:r>
      <w:r>
        <w:rPr>
          <w:rFonts w:ascii="Times New Roman"/>
          <w:b w:val="false"/>
          <w:i w:val="false"/>
          <w:color w:val="000000"/>
          <w:sz w:val="28"/>
        </w:rPr>
        <w:t xml:space="preserve"> сәйкес Кенжекөл ауылдық округі аумағында жайылым пайдаланушылардың су тұтыну нормасына сәйкес жасалған су көздерiне (көлдерге, өзендерге, тоғандарға, апандарға, суару немесе суландыру каналдарына, құбырлы немесе шахталы құдықтарға) қол жеткізу схемасы;</w:t>
      </w:r>
    </w:p>
    <w:p>
      <w:pPr>
        <w:spacing w:after="0"/>
        <w:ind w:left="0"/>
        <w:jc w:val="both"/>
      </w:pPr>
      <w:r>
        <w:rPr>
          <w:rFonts w:ascii="Times New Roman"/>
          <w:b w:val="false"/>
          <w:i w:val="false"/>
          <w:color w:val="000000"/>
          <w:sz w:val="28"/>
        </w:rPr>
        <w:t xml:space="preserve">
      5) осы Жоспардың </w:t>
      </w:r>
      <w:r>
        <w:rPr>
          <w:rFonts w:ascii="Times New Roman"/>
          <w:b w:val="false"/>
          <w:i w:val="false"/>
          <w:color w:val="000000"/>
          <w:sz w:val="28"/>
        </w:rPr>
        <w:t>5-қосымшасына</w:t>
      </w:r>
      <w:r>
        <w:rPr>
          <w:rFonts w:ascii="Times New Roman"/>
          <w:b w:val="false"/>
          <w:i w:val="false"/>
          <w:color w:val="000000"/>
          <w:sz w:val="28"/>
        </w:rPr>
        <w:t xml:space="preserve"> сәйкес Кенжекөл ауылдық округі аумағында жайылымы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w:t>
      </w:r>
    </w:p>
    <w:p>
      <w:pPr>
        <w:spacing w:after="0"/>
        <w:ind w:left="0"/>
        <w:jc w:val="both"/>
      </w:pPr>
      <w:r>
        <w:rPr>
          <w:rFonts w:ascii="Times New Roman"/>
          <w:b w:val="false"/>
          <w:i w:val="false"/>
          <w:color w:val="000000"/>
          <w:sz w:val="28"/>
        </w:rPr>
        <w:t xml:space="preserve">
      6) осы Жоспардың </w:t>
      </w:r>
      <w:r>
        <w:rPr>
          <w:rFonts w:ascii="Times New Roman"/>
          <w:b w:val="false"/>
          <w:i w:val="false"/>
          <w:color w:val="000000"/>
          <w:sz w:val="28"/>
        </w:rPr>
        <w:t>6-қосымшасына</w:t>
      </w:r>
      <w:r>
        <w:rPr>
          <w:rFonts w:ascii="Times New Roman"/>
          <w:b w:val="false"/>
          <w:i w:val="false"/>
          <w:color w:val="000000"/>
          <w:sz w:val="28"/>
        </w:rPr>
        <w:t xml:space="preserve"> сәйкес Кенжекөл ауылдық округі аумағында ауылдық округ маңында орналасқан жайылымдармен қамтамасыз етілмеген жеке және (немесе) заңды тұлғалардың ауыл шаруашылығы жануарларының мал басын шалғайдағы жайылымдарға орналастыру схемасы;</w:t>
      </w:r>
    </w:p>
    <w:p>
      <w:pPr>
        <w:spacing w:after="0"/>
        <w:ind w:left="0"/>
        <w:jc w:val="both"/>
      </w:pPr>
      <w:r>
        <w:rPr>
          <w:rFonts w:ascii="Times New Roman"/>
          <w:b w:val="false"/>
          <w:i w:val="false"/>
          <w:color w:val="000000"/>
          <w:sz w:val="28"/>
        </w:rPr>
        <w:t xml:space="preserve">
      7) осы Жоспардың </w:t>
      </w:r>
      <w:r>
        <w:rPr>
          <w:rFonts w:ascii="Times New Roman"/>
          <w:b w:val="false"/>
          <w:i w:val="false"/>
          <w:color w:val="000000"/>
          <w:sz w:val="28"/>
        </w:rPr>
        <w:t>7-қосымшасына</w:t>
      </w:r>
      <w:r>
        <w:rPr>
          <w:rFonts w:ascii="Times New Roman"/>
          <w:b w:val="false"/>
          <w:i w:val="false"/>
          <w:color w:val="000000"/>
          <w:sz w:val="28"/>
        </w:rPr>
        <w:t xml:space="preserve"> сәйкес ауыл шаруашылығы жануарларын жаюдың және айдаудың маусымдық маршруттарын белгілейтін жайылымдарды пайдалану жөніндегі күнтізбелік графигін қамтиды.</w:t>
      </w:r>
    </w:p>
    <w:bookmarkStart w:name="z11" w:id="9"/>
    <w:p>
      <w:pPr>
        <w:spacing w:after="0"/>
        <w:ind w:left="0"/>
        <w:jc w:val="both"/>
      </w:pPr>
      <w:r>
        <w:rPr>
          <w:rFonts w:ascii="Times New Roman"/>
          <w:b w:val="false"/>
          <w:i w:val="false"/>
          <w:color w:val="000000"/>
          <w:sz w:val="28"/>
        </w:rPr>
        <w:t>
      4. Жоспар жайылымдарды геоботаникалық зерттеп-қараудың жай-күйі туралы мәліметтер, ветеринариялық-санитариялық объектілер туралы мәліметтер, иелерін-жайылым пайдаланушыларды, жеке және (немесе) заңды тұлғаларды көрсете отырып, ауыл шаруашылығы жануарлары мал басының саны туралы деректер, ауыл шаруашылығы жануарларының түрлері мен жыныстық жас топтары бойынша қалыптастырылған үйірлердің, отарлардың, табындардың саны туралы деректер, шалғайдағы жайылымдарда жаю үшін ауыл шаруашылығы жануарларының мал басын қалыптастыру туралы мәліметтер, екпе және аридтік жайылымдарда ауыл шаруашылығы жануарларын жаю ерекшеліктері, малды айдап өтуге арналған сервитуттар туралы мәліметтер, мемлекеттік органдар, жеке және (немесе) заңды тұлғалар берген өзге де деректер ескеріле отырып қабылданды.</w:t>
      </w:r>
    </w:p>
    <w:bookmarkEnd w:id="9"/>
    <w:bookmarkStart w:name="z12" w:id="10"/>
    <w:p>
      <w:pPr>
        <w:spacing w:after="0"/>
        <w:ind w:left="0"/>
        <w:jc w:val="left"/>
      </w:pPr>
      <w:r>
        <w:rPr>
          <w:rFonts w:ascii="Times New Roman"/>
          <w:b/>
          <w:i w:val="false"/>
          <w:color w:val="000000"/>
        </w:rPr>
        <w:t xml:space="preserve"> 2. Жер қорының жағдайы</w:t>
      </w:r>
    </w:p>
    <w:bookmarkEnd w:id="10"/>
    <w:bookmarkStart w:name="z13" w:id="11"/>
    <w:p>
      <w:pPr>
        <w:spacing w:after="0"/>
        <w:ind w:left="0"/>
        <w:jc w:val="both"/>
      </w:pPr>
      <w:r>
        <w:rPr>
          <w:rFonts w:ascii="Times New Roman"/>
          <w:b w:val="false"/>
          <w:i w:val="false"/>
          <w:color w:val="000000"/>
          <w:sz w:val="28"/>
        </w:rPr>
        <w:t>
      5. Кенжекөл ауылдық округі Павлодар қаласының оңтүстік бөлігінде орналасқан, солтүстіктен және солтүстік-батыс жағынан Павлодар қаласымен, шығыс, оңтүстік және оңтүстік-батыс жағынан Павлодар ауданымен шектеседі.</w:t>
      </w:r>
    </w:p>
    <w:bookmarkEnd w:id="11"/>
    <w:p>
      <w:pPr>
        <w:spacing w:after="0"/>
        <w:ind w:left="0"/>
        <w:jc w:val="both"/>
      </w:pPr>
      <w:r>
        <w:rPr>
          <w:rFonts w:ascii="Times New Roman"/>
          <w:b w:val="false"/>
          <w:i w:val="false"/>
          <w:color w:val="000000"/>
          <w:sz w:val="28"/>
        </w:rPr>
        <w:t>
      Әкімшілік-аумақтық бөлісу Кенжекөл, Байдала, Долгое ауылдарынан тұрады.</w:t>
      </w:r>
    </w:p>
    <w:p>
      <w:pPr>
        <w:spacing w:after="0"/>
        <w:ind w:left="0"/>
        <w:jc w:val="both"/>
      </w:pPr>
      <w:r>
        <w:rPr>
          <w:rFonts w:ascii="Times New Roman"/>
          <w:b w:val="false"/>
          <w:i w:val="false"/>
          <w:color w:val="000000"/>
          <w:sz w:val="28"/>
        </w:rPr>
        <w:t>
      Табиғи ауа райының жағдайлары бойынша Кенжекөл ауылдық округі күрт құбылмалы ауа райымен құрғақ далалық аймаққа жатады, олар үшін тән қасиет: көктем-жазғы мезгілінің құрғақшылы, жазғы жоғары және қысқы төмен ауа температурасы, жыл және жыл мезгілі бойынша жеткіліксіз және тұрақсыз атмосфералық жауын-шашын және бір жыл ішінде едәуір желдің жігерлігі.</w:t>
      </w:r>
    </w:p>
    <w:bookmarkStart w:name="z14" w:id="12"/>
    <w:p>
      <w:pPr>
        <w:spacing w:after="0"/>
        <w:ind w:left="0"/>
        <w:jc w:val="both"/>
      </w:pPr>
      <w:r>
        <w:rPr>
          <w:rFonts w:ascii="Times New Roman"/>
          <w:b w:val="false"/>
          <w:i w:val="false"/>
          <w:color w:val="000000"/>
          <w:sz w:val="28"/>
        </w:rPr>
        <w:t>
      6. Ауылдық округтің жалпы жер қоры 11 358 гектар (бұдан әрі - га). соның ішінде жайылымдар - 7 221 га.</w:t>
      </w:r>
    </w:p>
    <w:bookmarkEnd w:id="12"/>
    <w:p>
      <w:pPr>
        <w:spacing w:after="0"/>
        <w:ind w:left="0"/>
        <w:jc w:val="both"/>
      </w:pPr>
      <w:r>
        <w:rPr>
          <w:rFonts w:ascii="Times New Roman"/>
          <w:b w:val="false"/>
          <w:i w:val="false"/>
          <w:color w:val="000000"/>
          <w:sz w:val="28"/>
        </w:rPr>
        <w:t>
      Санаттары бойынша жерлер келесідей бөлінеді:</w:t>
      </w:r>
    </w:p>
    <w:p>
      <w:pPr>
        <w:spacing w:after="0"/>
        <w:ind w:left="0"/>
        <w:jc w:val="both"/>
      </w:pPr>
      <w:r>
        <w:rPr>
          <w:rFonts w:ascii="Times New Roman"/>
          <w:b w:val="false"/>
          <w:i w:val="false"/>
          <w:color w:val="000000"/>
          <w:sz w:val="28"/>
        </w:rPr>
        <w:t>
      ауыл шаруашылығы мақсатындағы жерлер - 2 176 га;</w:t>
      </w:r>
    </w:p>
    <w:p>
      <w:pPr>
        <w:spacing w:after="0"/>
        <w:ind w:left="0"/>
        <w:jc w:val="both"/>
      </w:pPr>
      <w:r>
        <w:rPr>
          <w:rFonts w:ascii="Times New Roman"/>
          <w:b w:val="false"/>
          <w:i w:val="false"/>
          <w:color w:val="000000"/>
          <w:sz w:val="28"/>
        </w:rPr>
        <w:t>
      елдi мекендердiң жерлерi - 6 410 га;</w:t>
      </w:r>
    </w:p>
    <w:p>
      <w:pPr>
        <w:spacing w:after="0"/>
        <w:ind w:left="0"/>
        <w:jc w:val="both"/>
      </w:pPr>
      <w:r>
        <w:rPr>
          <w:rFonts w:ascii="Times New Roman"/>
          <w:b w:val="false"/>
          <w:i w:val="false"/>
          <w:color w:val="000000"/>
          <w:sz w:val="28"/>
        </w:rPr>
        <w:t>
      өнеркәсiп, көлiк, байланыс, ғарыш қызметі, қорғаныс, ұлттық қауіпсіздік мұқтажына арналған жер және ауыл шаруашылығына арналмаған өзге де жерлер - 654 га;</w:t>
      </w:r>
    </w:p>
    <w:p>
      <w:pPr>
        <w:spacing w:after="0"/>
        <w:ind w:left="0"/>
        <w:jc w:val="both"/>
      </w:pPr>
      <w:r>
        <w:rPr>
          <w:rFonts w:ascii="Times New Roman"/>
          <w:b w:val="false"/>
          <w:i w:val="false"/>
          <w:color w:val="000000"/>
          <w:sz w:val="28"/>
        </w:rPr>
        <w:t>
      орман қорының жерлерi - 117 га;</w:t>
      </w:r>
    </w:p>
    <w:p>
      <w:pPr>
        <w:spacing w:after="0"/>
        <w:ind w:left="0"/>
        <w:jc w:val="both"/>
      </w:pPr>
      <w:r>
        <w:rPr>
          <w:rFonts w:ascii="Times New Roman"/>
          <w:b w:val="false"/>
          <w:i w:val="false"/>
          <w:color w:val="000000"/>
          <w:sz w:val="28"/>
        </w:rPr>
        <w:t>
      босалқы жерлер - 2 001 га.</w:t>
      </w:r>
    </w:p>
    <w:bookmarkStart w:name="z15" w:id="13"/>
    <w:p>
      <w:pPr>
        <w:spacing w:after="0"/>
        <w:ind w:left="0"/>
        <w:jc w:val="left"/>
      </w:pPr>
      <w:r>
        <w:rPr>
          <w:rFonts w:ascii="Times New Roman"/>
          <w:b/>
          <w:i w:val="false"/>
          <w:color w:val="000000"/>
        </w:rPr>
        <w:t xml:space="preserve"> 3. Жайылым сипаттамасы</w:t>
      </w:r>
    </w:p>
    <w:bookmarkEnd w:id="13"/>
    <w:bookmarkStart w:name="z16" w:id="14"/>
    <w:p>
      <w:pPr>
        <w:spacing w:after="0"/>
        <w:ind w:left="0"/>
        <w:jc w:val="both"/>
      </w:pPr>
      <w:r>
        <w:rPr>
          <w:rFonts w:ascii="Times New Roman"/>
          <w:b w:val="false"/>
          <w:i w:val="false"/>
          <w:color w:val="000000"/>
          <w:sz w:val="28"/>
        </w:rPr>
        <w:t>
      7. Ауылдық округтің аумағы құрғақ даласы бетеге-селеулі белдем тармағына жатады. Дала өсімдігі басым болуы анықталды, оның негізгі түрлері: бетеге, селеулер, сұлыбас және шамалы даланың түрлі шөптерінің қатысуымен әртүрлі жусанның түрлері.</w:t>
      </w:r>
    </w:p>
    <w:bookmarkEnd w:id="14"/>
    <w:p>
      <w:pPr>
        <w:spacing w:after="0"/>
        <w:ind w:left="0"/>
        <w:jc w:val="both"/>
      </w:pPr>
      <w:r>
        <w:rPr>
          <w:rFonts w:ascii="Times New Roman"/>
          <w:b w:val="false"/>
          <w:i w:val="false"/>
          <w:color w:val="000000"/>
          <w:sz w:val="28"/>
        </w:rPr>
        <w:t>
      Ауылдық округтің аумағында гидрографиялық торап нашар дамыған. Жайылымды суландыру табиғи төмендеуінен қамтамасыз етіледі - көлдерден. Судың сапасы әлсіз тұздылау, малдарды суару үшін жарамды.</w:t>
      </w:r>
    </w:p>
    <w:p>
      <w:pPr>
        <w:spacing w:after="0"/>
        <w:ind w:left="0"/>
        <w:jc w:val="both"/>
      </w:pPr>
      <w:r>
        <w:rPr>
          <w:rFonts w:ascii="Times New Roman"/>
          <w:b w:val="false"/>
          <w:i w:val="false"/>
          <w:color w:val="000000"/>
          <w:sz w:val="28"/>
        </w:rPr>
        <w:t>
      Жайылымдық алқаптардың орташа өнімділігі - 8,8 центнер/га құрайды.</w:t>
      </w:r>
    </w:p>
    <w:p>
      <w:pPr>
        <w:spacing w:after="0"/>
        <w:ind w:left="0"/>
        <w:jc w:val="both"/>
      </w:pPr>
      <w:r>
        <w:rPr>
          <w:rFonts w:ascii="Times New Roman"/>
          <w:b w:val="false"/>
          <w:i w:val="false"/>
          <w:color w:val="000000"/>
          <w:sz w:val="28"/>
        </w:rPr>
        <w:t>
      Жайылымдар жемдерінің қоры ұзақтығы 170-180 күн болатын жайылым кезеңінде пайдаланылады.</w:t>
      </w:r>
    </w:p>
    <w:bookmarkStart w:name="z17" w:id="15"/>
    <w:p>
      <w:pPr>
        <w:spacing w:after="0"/>
        <w:ind w:left="0"/>
        <w:jc w:val="left"/>
      </w:pPr>
      <w:r>
        <w:rPr>
          <w:rFonts w:ascii="Times New Roman"/>
          <w:b/>
          <w:i w:val="false"/>
          <w:color w:val="000000"/>
        </w:rPr>
        <w:t xml:space="preserve"> 4. Жайылымдарды пайдалану</w:t>
      </w:r>
    </w:p>
    <w:bookmarkEnd w:id="15"/>
    <w:bookmarkStart w:name="z18" w:id="16"/>
    <w:p>
      <w:pPr>
        <w:spacing w:after="0"/>
        <w:ind w:left="0"/>
        <w:jc w:val="both"/>
      </w:pPr>
      <w:r>
        <w:rPr>
          <w:rFonts w:ascii="Times New Roman"/>
          <w:b w:val="false"/>
          <w:i w:val="false"/>
          <w:color w:val="000000"/>
          <w:sz w:val="28"/>
        </w:rPr>
        <w:t>
      8. Жайылымдар ауданның табиғи-климаттық ерекшелігіне байланысты табиғи жайылымдарға жатады және көбінесе малды бағу үшін пайдаланылады. Ауылдық округтің аумағында екпе және аридтік жайылымдар жоқ.</w:t>
      </w:r>
    </w:p>
    <w:bookmarkEnd w:id="16"/>
    <w:p>
      <w:pPr>
        <w:spacing w:after="0"/>
        <w:ind w:left="0"/>
        <w:jc w:val="both"/>
      </w:pPr>
      <w:r>
        <w:rPr>
          <w:rFonts w:ascii="Times New Roman"/>
          <w:b w:val="false"/>
          <w:i w:val="false"/>
          <w:color w:val="000000"/>
          <w:sz w:val="28"/>
        </w:rPr>
        <w:t>
      Жайылымдарды негізгі пайдаланушылар Кенжекөл ауылдық округінің тұрғындары болып табылады.</w:t>
      </w:r>
    </w:p>
    <w:bookmarkStart w:name="z19" w:id="17"/>
    <w:p>
      <w:pPr>
        <w:spacing w:after="0"/>
        <w:ind w:left="0"/>
        <w:jc w:val="both"/>
      </w:pPr>
      <w:r>
        <w:rPr>
          <w:rFonts w:ascii="Times New Roman"/>
          <w:b w:val="false"/>
          <w:i w:val="false"/>
          <w:color w:val="000000"/>
          <w:sz w:val="28"/>
        </w:rPr>
        <w:t xml:space="preserve">
      9. Ауылдық округ аумағындағы ауыл шаруашылығы жануарлары мал басының саны: 1141 бас ірі қара мал, 2910 бас ұсақ мал, 480 бас жылқы. </w:t>
      </w:r>
    </w:p>
    <w:bookmarkEnd w:id="17"/>
    <w:bookmarkStart w:name="z20" w:id="18"/>
    <w:p>
      <w:pPr>
        <w:spacing w:after="0"/>
        <w:ind w:left="0"/>
        <w:jc w:val="both"/>
      </w:pPr>
      <w:r>
        <w:rPr>
          <w:rFonts w:ascii="Times New Roman"/>
          <w:b w:val="false"/>
          <w:i w:val="false"/>
          <w:color w:val="000000"/>
          <w:sz w:val="28"/>
        </w:rPr>
        <w:t>
      10. Ауыл шаруашылығы жануарларының түрлері бойынша қалыптастырылған үйірлер, отарлар, табындар келесідей бөлінген:</w:t>
      </w:r>
    </w:p>
    <w:bookmarkEnd w:id="18"/>
    <w:p>
      <w:pPr>
        <w:spacing w:after="0"/>
        <w:ind w:left="0"/>
        <w:jc w:val="both"/>
      </w:pPr>
      <w:r>
        <w:rPr>
          <w:rFonts w:ascii="Times New Roman"/>
          <w:b w:val="false"/>
          <w:i w:val="false"/>
          <w:color w:val="000000"/>
          <w:sz w:val="28"/>
        </w:rPr>
        <w:t>
      ірі қара мал 9 үйір;</w:t>
      </w:r>
    </w:p>
    <w:p>
      <w:pPr>
        <w:spacing w:after="0"/>
        <w:ind w:left="0"/>
        <w:jc w:val="both"/>
      </w:pPr>
      <w:r>
        <w:rPr>
          <w:rFonts w:ascii="Times New Roman"/>
          <w:b w:val="false"/>
          <w:i w:val="false"/>
          <w:color w:val="000000"/>
          <w:sz w:val="28"/>
        </w:rPr>
        <w:t>
      ұсақ мал 5 отар;</w:t>
      </w:r>
    </w:p>
    <w:p>
      <w:pPr>
        <w:spacing w:after="0"/>
        <w:ind w:left="0"/>
        <w:jc w:val="both"/>
      </w:pPr>
      <w:r>
        <w:rPr>
          <w:rFonts w:ascii="Times New Roman"/>
          <w:b w:val="false"/>
          <w:i w:val="false"/>
          <w:color w:val="000000"/>
          <w:sz w:val="28"/>
        </w:rPr>
        <w:t>
      жылқылар 3 табын.</w:t>
      </w:r>
    </w:p>
    <w:bookmarkStart w:name="z21" w:id="19"/>
    <w:p>
      <w:pPr>
        <w:spacing w:after="0"/>
        <w:ind w:left="0"/>
        <w:jc w:val="left"/>
      </w:pPr>
      <w:r>
        <w:rPr>
          <w:rFonts w:ascii="Times New Roman"/>
          <w:b/>
          <w:i w:val="false"/>
          <w:color w:val="000000"/>
        </w:rPr>
        <w:t xml:space="preserve"> 5. Ветеринариялық-санитарлық объектілер туралы мәліметтер</w:t>
      </w:r>
    </w:p>
    <w:bookmarkEnd w:id="19"/>
    <w:bookmarkStart w:name="z22" w:id="20"/>
    <w:p>
      <w:pPr>
        <w:spacing w:after="0"/>
        <w:ind w:left="0"/>
        <w:jc w:val="both"/>
      </w:pPr>
      <w:r>
        <w:rPr>
          <w:rFonts w:ascii="Times New Roman"/>
          <w:b w:val="false"/>
          <w:i w:val="false"/>
          <w:color w:val="000000"/>
          <w:sz w:val="28"/>
        </w:rPr>
        <w:t>
      11. Кенжекөл ауылдық округінің аумағында қараталақ бойынша 1 стационарлық сәтсіз пункт және 1 үлгілік мал қорымы қызмет істейді.</w:t>
      </w:r>
    </w:p>
    <w:bookmarkEnd w:id="20"/>
    <w:bookmarkStart w:name="z23" w:id="21"/>
    <w:p>
      <w:pPr>
        <w:spacing w:after="0"/>
        <w:ind w:left="0"/>
        <w:jc w:val="left"/>
      </w:pPr>
      <w:r>
        <w:rPr>
          <w:rFonts w:ascii="Times New Roman"/>
          <w:b/>
          <w:i w:val="false"/>
          <w:color w:val="000000"/>
        </w:rPr>
        <w:t xml:space="preserve"> 6. Малды айдап өтуге арналған сервитуттар</w:t>
      </w:r>
    </w:p>
    <w:bookmarkEnd w:id="21"/>
    <w:bookmarkStart w:name="z24" w:id="22"/>
    <w:p>
      <w:pPr>
        <w:spacing w:after="0"/>
        <w:ind w:left="0"/>
        <w:jc w:val="both"/>
      </w:pPr>
      <w:r>
        <w:rPr>
          <w:rFonts w:ascii="Times New Roman"/>
          <w:b w:val="false"/>
          <w:i w:val="false"/>
          <w:color w:val="000000"/>
          <w:sz w:val="28"/>
        </w:rPr>
        <w:t>
      12. Кенжекөл ауылдық округінде малды айдап өтуге арналған сервитуттар белгіленбеген.</w:t>
      </w:r>
    </w:p>
    <w:bookmarkEnd w:id="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қаласы Кенжекөл</w:t>
            </w:r>
            <w:r>
              <w:br/>
            </w:r>
            <w:r>
              <w:rPr>
                <w:rFonts w:ascii="Times New Roman"/>
                <w:b w:val="false"/>
                <w:i w:val="false"/>
                <w:color w:val="000000"/>
                <w:sz w:val="20"/>
              </w:rPr>
              <w:t>ауылдық округі бойынша 2018</w:t>
            </w:r>
            <w:r>
              <w:br/>
            </w:r>
            <w:r>
              <w:rPr>
                <w:rFonts w:ascii="Times New Roman"/>
                <w:b w:val="false"/>
                <w:i w:val="false"/>
                <w:color w:val="000000"/>
                <w:sz w:val="20"/>
              </w:rPr>
              <w:t>жылға арналған жайылымдарды</w:t>
            </w:r>
            <w:r>
              <w:br/>
            </w:r>
            <w:r>
              <w:rPr>
                <w:rFonts w:ascii="Times New Roman"/>
                <w:b w:val="false"/>
                <w:i w:val="false"/>
                <w:color w:val="000000"/>
                <w:sz w:val="20"/>
              </w:rPr>
              <w:t>басқару және оларды пайдалану</w:t>
            </w:r>
            <w:r>
              <w:br/>
            </w:r>
            <w:r>
              <w:rPr>
                <w:rFonts w:ascii="Times New Roman"/>
                <w:b w:val="false"/>
                <w:i w:val="false"/>
                <w:color w:val="000000"/>
                <w:sz w:val="20"/>
              </w:rPr>
              <w:t>жөніндегі жоспарға</w:t>
            </w:r>
            <w:r>
              <w:br/>
            </w:r>
            <w:r>
              <w:rPr>
                <w:rFonts w:ascii="Times New Roman"/>
                <w:b w:val="false"/>
                <w:i w:val="false"/>
                <w:color w:val="000000"/>
                <w:sz w:val="20"/>
              </w:rPr>
              <w:t>1-қосымша</w:t>
            </w:r>
          </w:p>
        </w:tc>
      </w:tr>
    </w:tbl>
    <w:bookmarkStart w:name="z26" w:id="23"/>
    <w:p>
      <w:pPr>
        <w:spacing w:after="0"/>
        <w:ind w:left="0"/>
        <w:jc w:val="left"/>
      </w:pPr>
      <w:r>
        <w:rPr>
          <w:rFonts w:ascii="Times New Roman"/>
          <w:b/>
          <w:i w:val="false"/>
          <w:color w:val="000000"/>
        </w:rPr>
        <w:t xml:space="preserve"> Құқық белгілейтін құжаттар негізінде жер санаттары, жер</w:t>
      </w:r>
      <w:r>
        <w:br/>
      </w:r>
      <w:r>
        <w:rPr>
          <w:rFonts w:ascii="Times New Roman"/>
          <w:b/>
          <w:i w:val="false"/>
          <w:color w:val="000000"/>
        </w:rPr>
        <w:t>учаскелерінің меншік иелері және жер пайдаланушылар</w:t>
      </w:r>
      <w:r>
        <w:br/>
      </w:r>
      <w:r>
        <w:rPr>
          <w:rFonts w:ascii="Times New Roman"/>
          <w:b/>
          <w:i w:val="false"/>
          <w:color w:val="000000"/>
        </w:rPr>
        <w:t>бөлінісінде Кенжекөл ауылдық округі аумағында</w:t>
      </w:r>
      <w:r>
        <w:br/>
      </w:r>
      <w:r>
        <w:rPr>
          <w:rFonts w:ascii="Times New Roman"/>
          <w:b/>
          <w:i w:val="false"/>
          <w:color w:val="000000"/>
        </w:rPr>
        <w:t xml:space="preserve">жайылымдардың орналасу схемасы (картасы) </w:t>
      </w:r>
    </w:p>
    <w:bookmarkEnd w:id="23"/>
    <w:p>
      <w:pPr>
        <w:spacing w:after="0"/>
        <w:ind w:left="0"/>
        <w:jc w:val="both"/>
      </w:pPr>
      <w:r>
        <w:drawing>
          <wp:inline distT="0" distB="0" distL="0" distR="0">
            <wp:extent cx="6692900" cy="801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692900" cy="80137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қаласы Кенжекөл</w:t>
            </w:r>
            <w:r>
              <w:br/>
            </w:r>
            <w:r>
              <w:rPr>
                <w:rFonts w:ascii="Times New Roman"/>
                <w:b w:val="false"/>
                <w:i w:val="false"/>
                <w:color w:val="000000"/>
                <w:sz w:val="20"/>
              </w:rPr>
              <w:t>ауылдық округі бойынша 2018</w:t>
            </w:r>
            <w:r>
              <w:br/>
            </w:r>
            <w:r>
              <w:rPr>
                <w:rFonts w:ascii="Times New Roman"/>
                <w:b w:val="false"/>
                <w:i w:val="false"/>
                <w:color w:val="000000"/>
                <w:sz w:val="20"/>
              </w:rPr>
              <w:t>жылға арналған жайылымдарды</w:t>
            </w:r>
            <w:r>
              <w:br/>
            </w:r>
            <w:r>
              <w:rPr>
                <w:rFonts w:ascii="Times New Roman"/>
                <w:b w:val="false"/>
                <w:i w:val="false"/>
                <w:color w:val="000000"/>
                <w:sz w:val="20"/>
              </w:rPr>
              <w:t>басқару және оларды пайдалану</w:t>
            </w:r>
            <w:r>
              <w:br/>
            </w:r>
            <w:r>
              <w:rPr>
                <w:rFonts w:ascii="Times New Roman"/>
                <w:b w:val="false"/>
                <w:i w:val="false"/>
                <w:color w:val="000000"/>
                <w:sz w:val="20"/>
              </w:rPr>
              <w:t>жөніндегі жоспарға</w:t>
            </w:r>
            <w:r>
              <w:br/>
            </w:r>
            <w:r>
              <w:rPr>
                <w:rFonts w:ascii="Times New Roman"/>
                <w:b w:val="false"/>
                <w:i w:val="false"/>
                <w:color w:val="000000"/>
                <w:sz w:val="20"/>
              </w:rPr>
              <w:t>2-қосымша</w:t>
            </w:r>
          </w:p>
        </w:tc>
      </w:tr>
    </w:tbl>
    <w:bookmarkStart w:name="z28" w:id="24"/>
    <w:p>
      <w:pPr>
        <w:spacing w:after="0"/>
        <w:ind w:left="0"/>
        <w:jc w:val="left"/>
      </w:pPr>
      <w:r>
        <w:rPr>
          <w:rFonts w:ascii="Times New Roman"/>
          <w:b/>
          <w:i w:val="false"/>
          <w:color w:val="000000"/>
        </w:rPr>
        <w:t xml:space="preserve"> Кенжекөл ауылдық округі аумағында жайылым</w:t>
      </w:r>
      <w:r>
        <w:br/>
      </w:r>
      <w:r>
        <w:rPr>
          <w:rFonts w:ascii="Times New Roman"/>
          <w:b/>
          <w:i w:val="false"/>
          <w:color w:val="000000"/>
        </w:rPr>
        <w:t xml:space="preserve">айналымдарының қолайлы схемалары </w:t>
      </w:r>
    </w:p>
    <w:bookmarkEnd w:id="24"/>
    <w:p>
      <w:pPr>
        <w:spacing w:after="0"/>
        <w:ind w:left="0"/>
        <w:jc w:val="both"/>
      </w:pPr>
      <w:r>
        <w:drawing>
          <wp:inline distT="0" distB="0" distL="0" distR="0">
            <wp:extent cx="6705600" cy="816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705600" cy="81661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қаласы Кенжекөл</w:t>
            </w:r>
            <w:r>
              <w:br/>
            </w:r>
            <w:r>
              <w:rPr>
                <w:rFonts w:ascii="Times New Roman"/>
                <w:b w:val="false"/>
                <w:i w:val="false"/>
                <w:color w:val="000000"/>
                <w:sz w:val="20"/>
              </w:rPr>
              <w:t>ауылдық округі бойынша 2018</w:t>
            </w:r>
            <w:r>
              <w:br/>
            </w:r>
            <w:r>
              <w:rPr>
                <w:rFonts w:ascii="Times New Roman"/>
                <w:b w:val="false"/>
                <w:i w:val="false"/>
                <w:color w:val="000000"/>
                <w:sz w:val="20"/>
              </w:rPr>
              <w:t>жылға арналған жайылымдарды</w:t>
            </w:r>
            <w:r>
              <w:br/>
            </w:r>
            <w:r>
              <w:rPr>
                <w:rFonts w:ascii="Times New Roman"/>
                <w:b w:val="false"/>
                <w:i w:val="false"/>
                <w:color w:val="000000"/>
                <w:sz w:val="20"/>
              </w:rPr>
              <w:t>басқару және оларды пайдалану</w:t>
            </w:r>
            <w:r>
              <w:br/>
            </w:r>
            <w:r>
              <w:rPr>
                <w:rFonts w:ascii="Times New Roman"/>
                <w:b w:val="false"/>
                <w:i w:val="false"/>
                <w:color w:val="000000"/>
                <w:sz w:val="20"/>
              </w:rPr>
              <w:t>жөніндегі жоспарға</w:t>
            </w:r>
            <w:r>
              <w:br/>
            </w:r>
            <w:r>
              <w:rPr>
                <w:rFonts w:ascii="Times New Roman"/>
                <w:b w:val="false"/>
                <w:i w:val="false"/>
                <w:color w:val="000000"/>
                <w:sz w:val="20"/>
              </w:rPr>
              <w:t>3-қосымша</w:t>
            </w:r>
          </w:p>
        </w:tc>
      </w:tr>
    </w:tbl>
    <w:bookmarkStart w:name="z30" w:id="25"/>
    <w:p>
      <w:pPr>
        <w:spacing w:after="0"/>
        <w:ind w:left="0"/>
        <w:jc w:val="left"/>
      </w:pPr>
      <w:r>
        <w:rPr>
          <w:rFonts w:ascii="Times New Roman"/>
          <w:b/>
          <w:i w:val="false"/>
          <w:color w:val="000000"/>
        </w:rPr>
        <w:t xml:space="preserve"> Кенжекөл ауылдық округі жайылымдардың, оның ішінде</w:t>
      </w:r>
      <w:r>
        <w:br/>
      </w:r>
      <w:r>
        <w:rPr>
          <w:rFonts w:ascii="Times New Roman"/>
          <w:b/>
          <w:i w:val="false"/>
          <w:color w:val="000000"/>
        </w:rPr>
        <w:t>маусымдық жайылымдардың сыртқы және ішкі шекаралары мен алаңдары,</w:t>
      </w:r>
      <w:r>
        <w:br/>
      </w:r>
      <w:r>
        <w:rPr>
          <w:rFonts w:ascii="Times New Roman"/>
          <w:b/>
          <w:i w:val="false"/>
          <w:color w:val="000000"/>
        </w:rPr>
        <w:t xml:space="preserve">жайылымдық инфрақұрылым объектілері белгіленген картасы </w:t>
      </w:r>
    </w:p>
    <w:bookmarkEnd w:id="25"/>
    <w:p>
      <w:pPr>
        <w:spacing w:after="0"/>
        <w:ind w:left="0"/>
        <w:jc w:val="both"/>
      </w:pPr>
      <w:r>
        <w:drawing>
          <wp:inline distT="0" distB="0" distL="0" distR="0">
            <wp:extent cx="6756400" cy="797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756400" cy="79756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қаласы Кенжекөл</w:t>
            </w:r>
            <w:r>
              <w:br/>
            </w:r>
            <w:r>
              <w:rPr>
                <w:rFonts w:ascii="Times New Roman"/>
                <w:b w:val="false"/>
                <w:i w:val="false"/>
                <w:color w:val="000000"/>
                <w:sz w:val="20"/>
              </w:rPr>
              <w:t>ауылдық округі бойынша 2018</w:t>
            </w:r>
            <w:r>
              <w:br/>
            </w:r>
            <w:r>
              <w:rPr>
                <w:rFonts w:ascii="Times New Roman"/>
                <w:b w:val="false"/>
                <w:i w:val="false"/>
                <w:color w:val="000000"/>
                <w:sz w:val="20"/>
              </w:rPr>
              <w:t>жылға арналған жайылымдарды</w:t>
            </w:r>
            <w:r>
              <w:br/>
            </w:r>
            <w:r>
              <w:rPr>
                <w:rFonts w:ascii="Times New Roman"/>
                <w:b w:val="false"/>
                <w:i w:val="false"/>
                <w:color w:val="000000"/>
                <w:sz w:val="20"/>
              </w:rPr>
              <w:t>басқару және оларды пайдалану</w:t>
            </w:r>
            <w:r>
              <w:br/>
            </w:r>
            <w:r>
              <w:rPr>
                <w:rFonts w:ascii="Times New Roman"/>
                <w:b w:val="false"/>
                <w:i w:val="false"/>
                <w:color w:val="000000"/>
                <w:sz w:val="20"/>
              </w:rPr>
              <w:t>жөніндегі жоспарға</w:t>
            </w:r>
            <w:r>
              <w:br/>
            </w:r>
            <w:r>
              <w:rPr>
                <w:rFonts w:ascii="Times New Roman"/>
                <w:b w:val="false"/>
                <w:i w:val="false"/>
                <w:color w:val="000000"/>
                <w:sz w:val="20"/>
              </w:rPr>
              <w:t>4-қосымша</w:t>
            </w:r>
          </w:p>
        </w:tc>
      </w:tr>
    </w:tbl>
    <w:bookmarkStart w:name="z32" w:id="26"/>
    <w:p>
      <w:pPr>
        <w:spacing w:after="0"/>
        <w:ind w:left="0"/>
        <w:jc w:val="left"/>
      </w:pPr>
      <w:r>
        <w:rPr>
          <w:rFonts w:ascii="Times New Roman"/>
          <w:b/>
          <w:i w:val="false"/>
          <w:color w:val="000000"/>
        </w:rPr>
        <w:t xml:space="preserve"> Кенжекөл ауылдық округі аумағында жайылым пайдаланушылардың</w:t>
      </w:r>
      <w:r>
        <w:br/>
      </w:r>
      <w:r>
        <w:rPr>
          <w:rFonts w:ascii="Times New Roman"/>
          <w:b/>
          <w:i w:val="false"/>
          <w:color w:val="000000"/>
        </w:rPr>
        <w:t>су тұтыну нормасына сәйкес жасалған су көздеріне (көлдерге, өзендерге,</w:t>
      </w:r>
      <w:r>
        <w:br/>
      </w:r>
      <w:r>
        <w:rPr>
          <w:rFonts w:ascii="Times New Roman"/>
          <w:b/>
          <w:i w:val="false"/>
          <w:color w:val="000000"/>
        </w:rPr>
        <w:t>тоғандарға, апандарға, суару немесе суландыру каналдарына,</w:t>
      </w:r>
      <w:r>
        <w:br/>
      </w:r>
      <w:r>
        <w:rPr>
          <w:rFonts w:ascii="Times New Roman"/>
          <w:b/>
          <w:i w:val="false"/>
          <w:color w:val="000000"/>
        </w:rPr>
        <w:t xml:space="preserve">құбырлы немесе шахталы құдықтарға) қол жеткізу схемасы </w:t>
      </w:r>
    </w:p>
    <w:bookmarkEnd w:id="26"/>
    <w:p>
      <w:pPr>
        <w:spacing w:after="0"/>
        <w:ind w:left="0"/>
        <w:jc w:val="both"/>
      </w:pPr>
      <w:r>
        <w:drawing>
          <wp:inline distT="0" distB="0" distL="0" distR="0">
            <wp:extent cx="6464300" cy="748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464300" cy="74803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қаласы Кенжекөл</w:t>
            </w:r>
            <w:r>
              <w:br/>
            </w:r>
            <w:r>
              <w:rPr>
                <w:rFonts w:ascii="Times New Roman"/>
                <w:b w:val="false"/>
                <w:i w:val="false"/>
                <w:color w:val="000000"/>
                <w:sz w:val="20"/>
              </w:rPr>
              <w:t>ауылдық округі бойынша 2018</w:t>
            </w:r>
            <w:r>
              <w:br/>
            </w:r>
            <w:r>
              <w:rPr>
                <w:rFonts w:ascii="Times New Roman"/>
                <w:b w:val="false"/>
                <w:i w:val="false"/>
                <w:color w:val="000000"/>
                <w:sz w:val="20"/>
              </w:rPr>
              <w:t>жылға арналған жайылымдарды</w:t>
            </w:r>
            <w:r>
              <w:br/>
            </w:r>
            <w:r>
              <w:rPr>
                <w:rFonts w:ascii="Times New Roman"/>
                <w:b w:val="false"/>
                <w:i w:val="false"/>
                <w:color w:val="000000"/>
                <w:sz w:val="20"/>
              </w:rPr>
              <w:t>басқару және оларды пайдалану</w:t>
            </w:r>
            <w:r>
              <w:br/>
            </w:r>
            <w:r>
              <w:rPr>
                <w:rFonts w:ascii="Times New Roman"/>
                <w:b w:val="false"/>
                <w:i w:val="false"/>
                <w:color w:val="000000"/>
                <w:sz w:val="20"/>
              </w:rPr>
              <w:t>жөніндегі жоспарға</w:t>
            </w:r>
            <w:r>
              <w:br/>
            </w:r>
            <w:r>
              <w:rPr>
                <w:rFonts w:ascii="Times New Roman"/>
                <w:b w:val="false"/>
                <w:i w:val="false"/>
                <w:color w:val="000000"/>
                <w:sz w:val="20"/>
              </w:rPr>
              <w:t>5-қосымша</w:t>
            </w:r>
          </w:p>
        </w:tc>
      </w:tr>
    </w:tbl>
    <w:bookmarkStart w:name="z34" w:id="27"/>
    <w:p>
      <w:pPr>
        <w:spacing w:after="0"/>
        <w:ind w:left="0"/>
        <w:jc w:val="left"/>
      </w:pPr>
      <w:r>
        <w:rPr>
          <w:rFonts w:ascii="Times New Roman"/>
          <w:b/>
          <w:i w:val="false"/>
          <w:color w:val="000000"/>
        </w:rPr>
        <w:t xml:space="preserve"> Кенжекөл ауылдық округі аумағында жайылымы жоқ жеке</w:t>
      </w:r>
      <w:r>
        <w:br/>
      </w:r>
      <w:r>
        <w:rPr>
          <w:rFonts w:ascii="Times New Roman"/>
          <w:b/>
          <w:i w:val="false"/>
          <w:color w:val="000000"/>
        </w:rPr>
        <w:t>және (немесе) заңды тұлғалардың ауыл шаруашылығы</w:t>
      </w:r>
      <w:r>
        <w:br/>
      </w:r>
      <w:r>
        <w:rPr>
          <w:rFonts w:ascii="Times New Roman"/>
          <w:b/>
          <w:i w:val="false"/>
          <w:color w:val="000000"/>
        </w:rPr>
        <w:t>жануарларының мал басын орналастыру үшін жайылымдарды</w:t>
      </w:r>
      <w:r>
        <w:br/>
      </w:r>
      <w:r>
        <w:rPr>
          <w:rFonts w:ascii="Times New Roman"/>
          <w:b/>
          <w:i w:val="false"/>
          <w:color w:val="000000"/>
        </w:rPr>
        <w:t xml:space="preserve">қайта бөлу және оны берілетін жайылымдарға ауыстыру схемасы </w:t>
      </w:r>
    </w:p>
    <w:bookmarkEnd w:id="27"/>
    <w:p>
      <w:pPr>
        <w:spacing w:after="0"/>
        <w:ind w:left="0"/>
        <w:jc w:val="both"/>
      </w:pPr>
      <w:r>
        <w:drawing>
          <wp:inline distT="0" distB="0" distL="0" distR="0">
            <wp:extent cx="6756400" cy="791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756400" cy="79121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қаласы Кенжекөл</w:t>
            </w:r>
            <w:r>
              <w:br/>
            </w:r>
            <w:r>
              <w:rPr>
                <w:rFonts w:ascii="Times New Roman"/>
                <w:b w:val="false"/>
                <w:i w:val="false"/>
                <w:color w:val="000000"/>
                <w:sz w:val="20"/>
              </w:rPr>
              <w:t>ауылдық округі бойынша 2018</w:t>
            </w:r>
            <w:r>
              <w:br/>
            </w:r>
            <w:r>
              <w:rPr>
                <w:rFonts w:ascii="Times New Roman"/>
                <w:b w:val="false"/>
                <w:i w:val="false"/>
                <w:color w:val="000000"/>
                <w:sz w:val="20"/>
              </w:rPr>
              <w:t>жылға арналған жайылымдарды</w:t>
            </w:r>
            <w:r>
              <w:br/>
            </w:r>
            <w:r>
              <w:rPr>
                <w:rFonts w:ascii="Times New Roman"/>
                <w:b w:val="false"/>
                <w:i w:val="false"/>
                <w:color w:val="000000"/>
                <w:sz w:val="20"/>
              </w:rPr>
              <w:t>басқару және оларды пайдалану</w:t>
            </w:r>
            <w:r>
              <w:br/>
            </w:r>
            <w:r>
              <w:rPr>
                <w:rFonts w:ascii="Times New Roman"/>
                <w:b w:val="false"/>
                <w:i w:val="false"/>
                <w:color w:val="000000"/>
                <w:sz w:val="20"/>
              </w:rPr>
              <w:t>жөніндегі жоспарға</w:t>
            </w:r>
            <w:r>
              <w:br/>
            </w:r>
            <w:r>
              <w:rPr>
                <w:rFonts w:ascii="Times New Roman"/>
                <w:b w:val="false"/>
                <w:i w:val="false"/>
                <w:color w:val="000000"/>
                <w:sz w:val="20"/>
              </w:rPr>
              <w:t>6-қосымша</w:t>
            </w:r>
          </w:p>
        </w:tc>
      </w:tr>
    </w:tbl>
    <w:bookmarkStart w:name="z36" w:id="28"/>
    <w:p>
      <w:pPr>
        <w:spacing w:after="0"/>
        <w:ind w:left="0"/>
        <w:jc w:val="left"/>
      </w:pPr>
      <w:r>
        <w:rPr>
          <w:rFonts w:ascii="Times New Roman"/>
          <w:b/>
          <w:i w:val="false"/>
          <w:color w:val="000000"/>
        </w:rPr>
        <w:t xml:space="preserve"> Кенжекөл ауылдық округі аумағында ауылдық округ маңында</w:t>
      </w:r>
      <w:r>
        <w:br/>
      </w:r>
      <w:r>
        <w:rPr>
          <w:rFonts w:ascii="Times New Roman"/>
          <w:b/>
          <w:i w:val="false"/>
          <w:color w:val="000000"/>
        </w:rPr>
        <w:t>орналасқан жайылымдармен қамтамасыз етілмеген жеке және</w:t>
      </w:r>
      <w:r>
        <w:br/>
      </w:r>
      <w:r>
        <w:rPr>
          <w:rFonts w:ascii="Times New Roman"/>
          <w:b/>
          <w:i w:val="false"/>
          <w:color w:val="000000"/>
        </w:rPr>
        <w:t>(немесе) заңды тұлғалардың ауыл шаруашылығы жануарларының</w:t>
      </w:r>
      <w:r>
        <w:br/>
      </w:r>
      <w:r>
        <w:rPr>
          <w:rFonts w:ascii="Times New Roman"/>
          <w:b/>
          <w:i w:val="false"/>
          <w:color w:val="000000"/>
        </w:rPr>
        <w:t xml:space="preserve">мал басын шалғайдағы жайылымдарға орналастыру схемасы </w:t>
      </w:r>
    </w:p>
    <w:bookmarkEnd w:id="28"/>
    <w:p>
      <w:pPr>
        <w:spacing w:after="0"/>
        <w:ind w:left="0"/>
        <w:jc w:val="both"/>
      </w:pPr>
      <w:r>
        <w:drawing>
          <wp:inline distT="0" distB="0" distL="0" distR="0">
            <wp:extent cx="6718300" cy="791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718300" cy="79121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қаласы Кенжекөл</w:t>
            </w:r>
            <w:r>
              <w:br/>
            </w:r>
            <w:r>
              <w:rPr>
                <w:rFonts w:ascii="Times New Roman"/>
                <w:b w:val="false"/>
                <w:i w:val="false"/>
                <w:color w:val="000000"/>
                <w:sz w:val="20"/>
              </w:rPr>
              <w:t>ауылдық округі бойынша 2018</w:t>
            </w:r>
            <w:r>
              <w:br/>
            </w:r>
            <w:r>
              <w:rPr>
                <w:rFonts w:ascii="Times New Roman"/>
                <w:b w:val="false"/>
                <w:i w:val="false"/>
                <w:color w:val="000000"/>
                <w:sz w:val="20"/>
              </w:rPr>
              <w:t>жылға арналған жайылымдарды</w:t>
            </w:r>
            <w:r>
              <w:br/>
            </w:r>
            <w:r>
              <w:rPr>
                <w:rFonts w:ascii="Times New Roman"/>
                <w:b w:val="false"/>
                <w:i w:val="false"/>
                <w:color w:val="000000"/>
                <w:sz w:val="20"/>
              </w:rPr>
              <w:t>басқару және оларды пайдалану</w:t>
            </w:r>
            <w:r>
              <w:br/>
            </w:r>
            <w:r>
              <w:rPr>
                <w:rFonts w:ascii="Times New Roman"/>
                <w:b w:val="false"/>
                <w:i w:val="false"/>
                <w:color w:val="000000"/>
                <w:sz w:val="20"/>
              </w:rPr>
              <w:t>жөніндегі жоспарға</w:t>
            </w:r>
            <w:r>
              <w:br/>
            </w:r>
            <w:r>
              <w:rPr>
                <w:rFonts w:ascii="Times New Roman"/>
                <w:b w:val="false"/>
                <w:i w:val="false"/>
                <w:color w:val="000000"/>
                <w:sz w:val="20"/>
              </w:rPr>
              <w:t>7-қосымша</w:t>
            </w:r>
          </w:p>
        </w:tc>
      </w:tr>
    </w:tbl>
    <w:bookmarkStart w:name="z38" w:id="29"/>
    <w:p>
      <w:pPr>
        <w:spacing w:after="0"/>
        <w:ind w:left="0"/>
        <w:jc w:val="left"/>
      </w:pPr>
      <w:r>
        <w:rPr>
          <w:rFonts w:ascii="Times New Roman"/>
          <w:b/>
          <w:i w:val="false"/>
          <w:color w:val="000000"/>
        </w:rPr>
        <w:t xml:space="preserve"> Ауыл шаруашылығы жануарларын жаюдың және</w:t>
      </w:r>
      <w:r>
        <w:br/>
      </w:r>
      <w:r>
        <w:rPr>
          <w:rFonts w:ascii="Times New Roman"/>
          <w:b/>
          <w:i w:val="false"/>
          <w:color w:val="000000"/>
        </w:rPr>
        <w:t>айдаудың маусымдық маршруттарын белгілейтін</w:t>
      </w:r>
      <w:r>
        <w:br/>
      </w:r>
      <w:r>
        <w:rPr>
          <w:rFonts w:ascii="Times New Roman"/>
          <w:b/>
          <w:i w:val="false"/>
          <w:color w:val="000000"/>
        </w:rPr>
        <w:t>жайылымдарды пайдалану жөніндегі күнтізбелік графигі</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Жайылымға малдардың айдап шығарылу мерзімі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Жайылымнан малдардың кайтарылу мерзімі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Кенжекөл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екінші жартысы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екінші жартысы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