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33c42" w14:textId="8e33c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қалалық мәслихатының 2016 жылғы 23 желтоқсандағы "Павлодар қаласының 2017 - 2019 жылдарға арналған бюджеті туралы" № 95/15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қалалық мәслихатының 2017 жылғы 5 желтоқсандағы № 211/29 шешімі. Павлодар облысының Әділет департаментінде 2017 жылғы 11 желтоқсанда № 5727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109-бабы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Павлодар облыстық мәслихатының 2017 жылғы 22 қарашадағы "Облыстық мәслихаттың (VІ сайланған Х сессиясы) 2016 жылғы 12 желтоқсандағы "2017 - 2019 жылдарға арналған облыстық бюджет туралы" № 76/10 шешіміне өзгерістер мен толықтырулар енгізу туралы" № 163/17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Павлодар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қалалық мәслихатының 2016 жылғы 23 желтоқсандағы "Павлодар қаласының 2017 - 2019 жылдарға арналған бюджеті туралы" № 95/15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5334 болып тіркелген, 2017 жылғы 21 қаңтарда "Сарыарқа Самалы", "Звезда Прииртышья" газеттерінде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"59 957 198" сандары "58 607 727"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"47 441 844" сандары "43 954 706"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"266 629" сандары "203 032"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"1 472 794" сандары "2 114 882"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"10 775 931" сандары "12 335 107"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 "62 196 629" сандары "60 847 158"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тармақшада "6 807" сандары "3 403,5" сандарымен ауыстырылсын,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"6 807" бюджеттік кредиттер "3 403,5"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 "-2 242 875" сандары "-2 239 471,5"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 "2 242 875" сандары "2 239 471,5" сандарымен ауыстырылсын;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қалалық мәслихаттың экономика және бюджет жөніндегі тұрақты комиссиясына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2017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Айтышев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Мұқашева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211/29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95/15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қаласының 2017 жылға арналған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 бірге)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58607727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43954706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9896672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9896672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21130765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19894561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12335107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12335107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12335107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60847158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жүйесі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14903162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8772805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8256418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7599623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12481841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6681576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сақтаулуын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Азматтардың жекелген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 тұрғын үйлерді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6367148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инженерлік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22170774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22170774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22170774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21928088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трансферттерды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активтерiмен операциялар бойынша сальдо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 заңды тұлғалардың қатысу үлестерін, бағалы қағаздарын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-2239471,5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2239471,5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2269394,5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2269394,5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2269394,5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2269394,5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211/29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95/15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қаласы ауылдық аймақтары бойынша 2017 жылға</w:t>
      </w:r>
      <w:r>
        <w:br/>
      </w:r>
      <w:r>
        <w:rPr>
          <w:rFonts w:ascii="Times New Roman"/>
          <w:b/>
          <w:i w:val="false"/>
          <w:color w:val="000000"/>
        </w:rPr>
        <w:t>арналған жергілікті өзін-өзі басқару органдарына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ауылы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Мойылды ауылы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Кенжекөл ауылдық округі әкімінің аппараты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кенті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Жетекші ауылы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