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e16e" w14:textId="799e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2016 жылғы 23 желтоқсандағы "Павлодар қаласының 2017 - 2019 жылдарға арналған бюджеті туралы" № 95/15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17 қазандағы № 202/26 шешімі. Павлодар облысының Әділет департаментінде 2017 жылғы 02 қарашада № 5666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2016 жылғы 23 желтоқсандағы "Павлодар қаласының 2017 - 2019 жылдарға арналған бюджеті туралы" № 95/15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тіркелген, 2017 жылғы 21 қаңтарда "Сарыарқа Самалы", "Звезда Прииртышья"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"59 675 855" сандары "59 957 198"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"47 161 520" сандары "47 441 844"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"957 722" сандары "1 472 794"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"11 289 984" сандары "10 775 931"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"60 715 286" сандары "62 196 629"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"- 1 042 875" сандары "- 2 242 875"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"1 042 875" сандары "2 242 875"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202/26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бірге)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62196629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