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6be6" w14:textId="e986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17 қазандағы № 204/26 шешімі. Павлодар облысының Әділет департаментінде 2017 жылғы 31 қазанда № 5661 болып тіркелді. Күші жойылды - Павлодар облысы Павлодар қалалық мәслихатының 2022 жылғы 16 қарашадағы № 179/24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179/24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әкімдігінің 2015 жылғы 7 сәуірдегі "Коммуналдық қалдықтардың түзілу және жинақталу нормаларын есептеу қағидаларын бекіту туралы" № 89/4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тұрғын үй-коммуналдық мәселесі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қазанындағы № 204/26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кіріп-шығу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