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ab77" w14:textId="8bca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10 тамыздағы № 183/23 шешімі. Павлодар облысының Әділет департаментінде 2017 жылғы 23 тамызда № 5605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 "Сарыарқа Самалы", "Звезда Прииртышья"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"57 501 194" сандары "59 675 855"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"392 115" сандары "957 722"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"9 680 930" сандары "11 289 984"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"58 540 625" сандары "60 715 286"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183/23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60715286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