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5afa" w14:textId="1d45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сәулет және қала құрылысы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2017 жылғы 6 желтоқсандағы № 391/6 қаулысы. Павлодар облысының Әділет департаментінде 2017 жылғы 29 желтоқсанда № 5776 болып тіркелді. Күші жойылды - Павлодар облысының әкімдігінің 2020 жылғы 30 қарашадағы № 254/5 (алғашқы ресми жарияланған күнінен кейін күнтізбелік он күн өткен соң қолданысқа енгізіледі) қаулысы</w:t>
      </w:r>
    </w:p>
    <w:p>
      <w:pPr>
        <w:spacing w:after="0"/>
        <w:ind w:left="0"/>
        <w:jc w:val="both"/>
      </w:pPr>
      <w:r>
        <w:rPr>
          <w:rFonts w:ascii="Times New Roman"/>
          <w:b w:val="false"/>
          <w:i w:val="false"/>
          <w:color w:val="ff0000"/>
          <w:sz w:val="28"/>
        </w:rPr>
        <w:t xml:space="preserve">
      Ескерту. Күші жойылды - Павлодар облысының әкімдігінің 30.11.2020 № 254/5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2016 жылғы 26 мамырдағы "Эскизді (эскиздік жобаны) келісуден өткізу" мемлекеттік көрсетілетін қызмет регламентін бекіту туралы" № 162/4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5148 болып тіркелген, 2016 жылғы 7 шілдеде "Звезда Прииртышья", "Сарыарқа самалы" газеттерінде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"Эскизді (эскиздік жобаны) келісуден өткізу"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Павлодар облысы әкімдігінің 2015 жылғы 28 мамырдағы "Сәулет және қала құрылысы саласындағы мемлекеттік көрсетілетін қызметтер регламенттерін бекіту туралы" № 149/5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4575 болып тіркелген, 2015 жылғы 17 шілдеде "Регион.kz" газетінде жарияланған) мынадай өзгерістер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"1. Қоса беріліп отырған:</w:t>
      </w:r>
    </w:p>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w:t>
      </w:r>
    </w:p>
    <w:p>
      <w:pPr>
        <w:spacing w:after="0"/>
        <w:ind w:left="0"/>
        <w:jc w:val="both"/>
      </w:pPr>
      <w:r>
        <w:rPr>
          <w:rFonts w:ascii="Times New Roman"/>
          <w:b w:val="false"/>
          <w:i w:val="false"/>
          <w:color w:val="000000"/>
          <w:sz w:val="28"/>
        </w:rPr>
        <w:t>
      2) "Құрылыс және реконструкция (қайта жоспарлау, қайта жабдықтау) жобаларын әзірлеу кезінде бастапқы материалдарды ұсыну";</w:t>
      </w:r>
    </w:p>
    <w:p>
      <w:pPr>
        <w:spacing w:after="0"/>
        <w:ind w:left="0"/>
        <w:jc w:val="both"/>
      </w:pPr>
      <w:r>
        <w:rPr>
          <w:rFonts w:ascii="Times New Roman"/>
          <w:b w:val="false"/>
          <w:i w:val="false"/>
          <w:color w:val="000000"/>
          <w:sz w:val="28"/>
        </w:rPr>
        <w:t>
      3)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қызметтер регламенттері бекітілсін".";</w:t>
      </w:r>
    </w:p>
    <w:bookmarkStart w:name="z6" w:id="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қаулымен бекітілген "Сәулет-жоспарлау тапсырмасын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қаулымен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3. "Павлодар облысының сәулет және қала құрылысы басқармасы" мемлекеттік мекемесі заңнамамен белгіленген тәртіпте:</w:t>
      </w:r>
    </w:p>
    <w:bookmarkEnd w:id="8"/>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мемлекеттік тіркелген күнінен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10" w:id="9"/>
    <w:p>
      <w:pPr>
        <w:spacing w:after="0"/>
        <w:ind w:left="0"/>
        <w:jc w:val="both"/>
      </w:pPr>
      <w:r>
        <w:rPr>
          <w:rFonts w:ascii="Times New Roman"/>
          <w:b w:val="false"/>
          <w:i w:val="false"/>
          <w:color w:val="000000"/>
          <w:sz w:val="28"/>
        </w:rPr>
        <w:t>
      4. Осы қаулының орындалуын бақылау облыс әкімінің бірінші орынбасары Д.Н. Тұрғановқа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391/6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26 мамырдағы</w:t>
            </w:r>
            <w:r>
              <w:br/>
            </w:r>
            <w:r>
              <w:rPr>
                <w:rFonts w:ascii="Times New Roman"/>
                <w:b w:val="false"/>
                <w:i w:val="false"/>
                <w:color w:val="000000"/>
                <w:sz w:val="20"/>
              </w:rPr>
              <w:t>№ 162/4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"Эскизді (эскиздік жобаны) келісуден өткізу"</w:t>
      </w:r>
      <w:r>
        <w:br/>
      </w:r>
      <w:r>
        <w:rPr>
          <w:rFonts w:ascii="Times New Roman"/>
          <w:b/>
          <w:i w:val="false"/>
          <w:color w:val="000000"/>
        </w:rPr>
        <w:t>мемлекеттік көрсетілетін қызмет регламенті</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"Эскизді (эскиздік жобаны) келісуден өткізу"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қалалардың және аудандардың жергілікті атқарушы органдары (бұдан әрі - көрсетілетін қызметті беруші) көрсетеді.</w:t>
      </w:r>
    </w:p>
    <w:bookmarkEnd w:id="13"/>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16"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17" w:id="15"/>
    <w:p>
      <w:pPr>
        <w:spacing w:after="0"/>
        <w:ind w:left="0"/>
        <w:jc w:val="both"/>
      </w:pPr>
      <w:r>
        <w:rPr>
          <w:rFonts w:ascii="Times New Roman"/>
          <w:b w:val="false"/>
          <w:i w:val="false"/>
          <w:color w:val="000000"/>
          <w:sz w:val="28"/>
        </w:rPr>
        <w:t xml:space="preserve">
      3. Мемлекеттік қызметті көрсету нәтижесі эскизді (эскиздік жобаны) келісуден өткізу немесе Қазақстан Республикасы Ұлттық экономика министрінің міндетін атқарушының 2016 жылғы 17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"Эскизді (эскиздік жобаны) келісуден өткізу"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bookmarkEnd w:id="15"/>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18" w:id="16"/>
    <w:p>
      <w:pPr>
        <w:spacing w:after="0"/>
        <w:ind w:left="0"/>
        <w:jc w:val="left"/>
      </w:pPr>
      <w:r>
        <w:rPr>
          <w:rFonts w:ascii="Times New Roman"/>
          <w:b/>
          <w:i w:val="false"/>
          <w:color w:val="000000"/>
        </w:rPr>
        <w:t xml:space="preserve"> 2-тарау.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6"/>
    <w:bookmarkStart w:name="z19" w:id="17"/>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17"/>
    <w:bookmarkStart w:name="z20" w:id="1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орындалу ұзақтығы:</w:t>
      </w:r>
    </w:p>
    <w:bookmarkEnd w:id="18"/>
    <w:p>
      <w:pPr>
        <w:spacing w:after="0"/>
        <w:ind w:left="0"/>
        <w:jc w:val="both"/>
      </w:pPr>
      <w:r>
        <w:rPr>
          <w:rFonts w:ascii="Times New Roman"/>
          <w:b w:val="false"/>
          <w:i w:val="false"/>
          <w:color w:val="000000"/>
          <w:sz w:val="28"/>
        </w:rPr>
        <w:t>
      1)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xml:space="preserve">
      көрсетілетін қызметті берушінің басшысы құжаттарды қарайды, жауапты орындаушыны белгілейді - 20 (жиырма) минут; </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өтінішті қарайды, техникалық және (немесе) технологиялық жағынан күрделі емес объектілердің эскизін (эскиздік жобасын) келісу туралы жауап жобасын – 10 (он)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 5 (бес) жұмыс күні дайындайды;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жібереді – 15 (он бес) минут.</w:t>
      </w:r>
    </w:p>
    <w:p>
      <w:pPr>
        <w:spacing w:after="0"/>
        <w:ind w:left="0"/>
        <w:jc w:val="both"/>
      </w:pPr>
      <w:r>
        <w:rPr>
          <w:rFonts w:ascii="Times New Roman"/>
          <w:b w:val="false"/>
          <w:i w:val="false"/>
          <w:color w:val="000000"/>
          <w:sz w:val="28"/>
        </w:rPr>
        <w:t>
      2)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белгілейді – 20 (жиырма)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өтінішті қарайды, техникалық және (немесе) технологиялық жағынан күрделі объектілердің эскизін (эскиздік жобасын) туралы жауап жобасын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 5 (бес) жұмыс күні дайындайды;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жібереді – 15 (он бес) минут.</w:t>
      </w:r>
    </w:p>
    <w:p>
      <w:pPr>
        <w:spacing w:after="0"/>
        <w:ind w:left="0"/>
        <w:jc w:val="both"/>
      </w:pPr>
      <w:r>
        <w:rPr>
          <w:rFonts w:ascii="Times New Roman"/>
          <w:b w:val="false"/>
          <w:i w:val="false"/>
          <w:color w:val="000000"/>
          <w:sz w:val="28"/>
        </w:rPr>
        <w:t>
      3)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белгілейді – 20 (жиырма)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өтінішті қарайды және қолданыстағы объектінің сыртқы келбетін (қасбетін) өзгерту кезінде эскизді (эскиздік жобаны) келісу туралы жауап жобасын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 5 (бес) жұмыс күні дайындайды;</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жібереді – 15 (он бес) минут.</w:t>
      </w:r>
    </w:p>
    <w:bookmarkStart w:name="z21" w:id="19"/>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 эскизді (эскиздік жобаны) келісуден өткізу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беру.</w:t>
      </w:r>
    </w:p>
    <w:bookmarkEnd w:id="19"/>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2" w:id="20"/>
    <w:p>
      <w:pPr>
        <w:spacing w:after="0"/>
        <w:ind w:left="0"/>
        <w:jc w:val="left"/>
      </w:pPr>
      <w:r>
        <w:rPr>
          <w:rFonts w:ascii="Times New Roman"/>
          <w:b/>
          <w:i w:val="false"/>
          <w:color w:val="000000"/>
        </w:rPr>
        <w:t xml:space="preserve"> 3-тарау.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20"/>
    <w:bookmarkStart w:name="z23" w:id="21"/>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1"/>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24" w:id="22"/>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 келтірілген.</w:t>
      </w:r>
    </w:p>
    <w:bookmarkEnd w:id="22"/>
    <w:bookmarkStart w:name="z25" w:id="23"/>
    <w:p>
      <w:pPr>
        <w:spacing w:after="0"/>
        <w:ind w:left="0"/>
        <w:jc w:val="left"/>
      </w:pPr>
      <w:r>
        <w:rPr>
          <w:rFonts w:ascii="Times New Roman"/>
          <w:b/>
          <w:i w:val="false"/>
          <w:color w:val="000000"/>
        </w:rPr>
        <w:t xml:space="preserve"> 4-тарау. Мемлекеттік қызмет көрсету процесінде "Азаматтарға</w:t>
      </w:r>
      <w:r>
        <w:br/>
      </w:r>
      <w:r>
        <w:rPr>
          <w:rFonts w:ascii="Times New Roman"/>
          <w:b/>
          <w:i w:val="false"/>
          <w:color w:val="000000"/>
        </w:rPr>
        <w:t>арналған үкімет" мемлекеттік корпорациясымен және (немесе)</w:t>
      </w:r>
      <w:r>
        <w:br/>
      </w:r>
      <w:r>
        <w:rPr>
          <w:rFonts w:ascii="Times New Roman"/>
          <w:b/>
          <w:i w:val="false"/>
          <w:color w:val="000000"/>
        </w:rPr>
        <w:t>өзге де көрсетілетін қызмет берушілермен өзара іс-қимыл тәртібін,</w:t>
      </w:r>
      <w:r>
        <w:br/>
      </w:r>
      <w:r>
        <w:rPr>
          <w:rFonts w:ascii="Times New Roman"/>
          <w:b/>
          <w:i w:val="false"/>
          <w:color w:val="000000"/>
        </w:rPr>
        <w:t xml:space="preserve">сондай-ақ ақпараттық жүйелерді пайдалану тәртібін сипаттау </w:t>
      </w:r>
    </w:p>
    <w:bookmarkEnd w:id="23"/>
    <w:bookmarkStart w:name="z26" w:id="24"/>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24"/>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жол берілетін ең ұзақ қызмет көрсету уақыты – 20 (жиырма)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белгілейді;</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өтінішті қарайды және техникалық және (немесе) технологиялық жағынан күрделі емес объектілердің эскизін (эскиздік жобасын) келісу туралы жауап жобасын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p>
      <w:pPr>
        <w:spacing w:after="0"/>
        <w:ind w:left="0"/>
        <w:jc w:val="both"/>
      </w:pPr>
      <w:r>
        <w:rPr>
          <w:rFonts w:ascii="Times New Roman"/>
          <w:b w:val="false"/>
          <w:i w:val="false"/>
          <w:color w:val="000000"/>
          <w:sz w:val="28"/>
        </w:rPr>
        <w:t>
      2)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қабылдайды және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тіркейді, құжаттарды қабылданған күні мен уақытын көрсете отырып,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белгілейді;</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өтінішті қарайды және техникалық және (немесе) технологиялық жағынан күрделі объектілердің эскизін (эскиздік жобасын) келісу туралы жауап жобасын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p>
      <w:pPr>
        <w:spacing w:after="0"/>
        <w:ind w:left="0"/>
        <w:jc w:val="both"/>
      </w:pPr>
      <w:r>
        <w:rPr>
          <w:rFonts w:ascii="Times New Roman"/>
          <w:b w:val="false"/>
          <w:i w:val="false"/>
          <w:color w:val="000000"/>
          <w:sz w:val="28"/>
        </w:rPr>
        <w:t>
      3) өтінішті қарау және қолданыстағы объектінің сыртқы келбетін (қасбетін) өзгерту кезінде эскизді (эскиздік жобаны) келісу мерзімі – 15 (он бес)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қабылдайды және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тіркейді, құжаттарды қабылданған күні мен уақытын көрсете отырып, құжаттарды қабылдау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Мемлекеттік корпорация қызметкерінен құжаттарды қабылдайды, тіркейді және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белгілейді;</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өтінішті қарайды және қолданыстағы объектінің сыртқы келбетін (қасбетін) өзгерту кезінде эскизді (эскиздік жобаны) келісу туралы жауап жобасын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дайындайды;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27" w:id="25"/>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38"/>
        <w:gridCol w:w="2191"/>
        <w:gridCol w:w="1879"/>
        <w:gridCol w:w="574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Кривенко көшесі, 25-үй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Дүйсенбаев көшесі, 34-үй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75-55-01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Астана көшесі, 52-үй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Алин көшесі, 97-үй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Баянауыл ауылы, Сәтбаев көшесі, 45-үй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 ауылы, Квитков көшесі, 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Иса Байзақов көшесі, 14-үй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Елгин көшесі, 172-үй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Аққу ауылы, Баймолдин көшесі, 13-үй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Әйтеке би көшесі, 18-үй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kense.apr@ pavlodar.gov.kz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 ауылы, Тәуелсіздікке 10 жыл көшесі, 30-үй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 xml:space="preserve">9-10-30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Советтер көшесі, 51-үй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w:t>
            </w:r>
            <w:r>
              <w:br/>
            </w:r>
            <w:r>
              <w:rPr>
                <w:rFonts w:ascii="Times New Roman"/>
                <w:b w:val="false"/>
                <w:i w:val="false"/>
                <w:color w:val="000000"/>
                <w:sz w:val="20"/>
              </w:rPr>
              <w:t>2-30-31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31" w:id="27"/>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27"/>
    <w:p>
      <w:pPr>
        <w:spacing w:after="0"/>
        <w:ind w:left="0"/>
        <w:jc w:val="both"/>
      </w:pPr>
      <w:r>
        <w:rPr>
          <w:rFonts w:ascii="Times New Roman"/>
          <w:b w:val="false"/>
          <w:i w:val="false"/>
          <w:color w:val="000000"/>
          <w:sz w:val="28"/>
        </w:rPr>
        <w:t>
      1) өтінішті қарау және техникалық және (немесе) технологиялық жағынан күрделі емес объектілердің эскизін (эскиздік жобасын) келісу мерзімі - 10 (он)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1368"/>
        <w:gridCol w:w="1696"/>
        <w:gridCol w:w="1113"/>
        <w:gridCol w:w="5029"/>
        <w:gridCol w:w="1479"/>
        <w:gridCol w:w="1224"/>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Құрылымдық бөлімшенің атауы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 тіркеу, көрсетілетін қызметті берушінің басшысына қарау үшін жолдау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белгілеу</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 техникалық және (немесе) технологиялық жағынан күрделі емес объектілердің эскизін (эскиздік жобасын) келісу туралы жауап жобасын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қарау үшін жолдау</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дәлелді бас тарту - 5 (бес) жұмыс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bl>
    <w:p>
      <w:pPr>
        <w:spacing w:after="0"/>
        <w:ind w:left="0"/>
        <w:jc w:val="both"/>
      </w:pPr>
      <w:r>
        <w:rPr>
          <w:rFonts w:ascii="Times New Roman"/>
          <w:b w:val="false"/>
          <w:i w:val="false"/>
          <w:color w:val="000000"/>
          <w:sz w:val="28"/>
        </w:rPr>
        <w:t>
      2) өтінішті қарау және техникалық және (немесе) технологиялық жағынан күрделі объектілердің эскизін (эскиздік жобасын) келісу мерзімі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1380"/>
        <w:gridCol w:w="1712"/>
        <w:gridCol w:w="1123"/>
        <w:gridCol w:w="4964"/>
        <w:gridCol w:w="1492"/>
        <w:gridCol w:w="1235"/>
      </w:tblGrid>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қызметкерінен құжаттарды қабылдау, тіркеу, көрсетілетін қызметті берушінің басшысына қарау үшін жолдау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 техникалық және (немесе) технологиялық жағынан күрделі объектілердің эскизін (эскиздік жобасын) келісу туралы жауап жобасын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қарау үшін жолдау</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4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 5 (бес) жұмыс күні</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(он бес) жұмыс күні </w:t>
            </w:r>
          </w:p>
        </w:tc>
      </w:tr>
    </w:tbl>
    <w:p>
      <w:pPr>
        <w:spacing w:after="0"/>
        <w:ind w:left="0"/>
        <w:jc w:val="both"/>
      </w:pPr>
      <w:r>
        <w:rPr>
          <w:rFonts w:ascii="Times New Roman"/>
          <w:b w:val="false"/>
          <w:i w:val="false"/>
          <w:color w:val="000000"/>
          <w:sz w:val="28"/>
        </w:rPr>
        <w:t>
      3) өтінішті қарау және қолданыстағы объектінің сыртқы келбетін (қасбетін) өзгерту кезінде эскизді (эскиздік жобаны) келісу мерзімі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1406"/>
        <w:gridCol w:w="1631"/>
        <w:gridCol w:w="1032"/>
        <w:gridCol w:w="5054"/>
        <w:gridCol w:w="1519"/>
        <w:gridCol w:w="1257"/>
      </w:tblGrid>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ағынының)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кеңсе қызметкері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қызметкерінен құжаттарды қабылдау, тіркеу,көрсетілетін қызметті берушінің басшысына қарау үшін жолдау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белгілеу</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қарау, қолданыстағы объектінің сыртқы келбетін (қасбетін) өзгерту кезінде эскизді (эскиздік жобаны) келісу туралы жауап жобасын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 дайындау</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ұйымдастырушылық-өкімдік шешім)</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қарау үшін жолдау</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(жиырма) </w:t>
            </w:r>
            <w:r>
              <w:br/>
            </w:r>
            <w:r>
              <w:rPr>
                <w:rFonts w:ascii="Times New Roman"/>
                <w:b w:val="false"/>
                <w:i w:val="false"/>
                <w:color w:val="000000"/>
                <w:sz w:val="20"/>
              </w:rPr>
              <w:t>
минут</w:t>
            </w:r>
          </w:p>
        </w:tc>
        <w:tc>
          <w:tcPr>
            <w:tcW w:w="5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- 5 (бес) жұмыс күні</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"Эскизді (эскиздік жобаны)</w:t>
            </w:r>
            <w:r>
              <w:br/>
            </w:r>
            <w:r>
              <w:rPr>
                <w:rFonts w:ascii="Times New Roman"/>
                <w:b w:val="false"/>
                <w:i w:val="false"/>
                <w:color w:val="000000"/>
                <w:sz w:val="20"/>
              </w:rPr>
              <w:t>келісуден өткізу"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33" w:id="28"/>
    <w:p>
      <w:pPr>
        <w:spacing w:after="0"/>
        <w:ind w:left="0"/>
        <w:jc w:val="left"/>
      </w:pPr>
      <w:r>
        <w:rPr>
          <w:rFonts w:ascii="Times New Roman"/>
          <w:b/>
          <w:i w:val="false"/>
          <w:color w:val="000000"/>
        </w:rPr>
        <w:t xml:space="preserve"> "Эскизді (эскиздік жобаны) келісуден өткізу" мемлекеттік</w:t>
      </w:r>
      <w:r>
        <w:br/>
      </w:r>
      <w:r>
        <w:rPr>
          <w:rFonts w:ascii="Times New Roman"/>
          <w:b/>
          <w:i w:val="false"/>
          <w:color w:val="000000"/>
        </w:rPr>
        <w:t xml:space="preserve">қызмет көрсетудің бизнес-процестерінің анықтамалығы </w:t>
      </w:r>
    </w:p>
    <w:bookmarkEnd w:id="28"/>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102100"/>
                    </a:xfrm>
                    <a:prstGeom prst="rect">
                      <a:avLst/>
                    </a:prstGeom>
                  </pic:spPr>
                </pic:pic>
              </a:graphicData>
            </a:graphic>
          </wp:inline>
        </w:drawing>
      </w:r>
    </w:p>
    <w:p>
      <w:pPr>
        <w:spacing w:after="0"/>
        <w:ind w:left="0"/>
        <w:jc w:val="left"/>
      </w:pPr>
      <w:r>
        <w:br/>
      </w:r>
    </w:p>
    <w:bookmarkStart w:name="z34" w:id="29"/>
    <w:p>
      <w:pPr>
        <w:spacing w:after="0"/>
        <w:ind w:left="0"/>
        <w:jc w:val="left"/>
      </w:pPr>
      <w:r>
        <w:rPr>
          <w:rFonts w:ascii="Times New Roman"/>
          <w:b/>
          <w:i w:val="false"/>
          <w:color w:val="000000"/>
        </w:rPr>
        <w:t xml:space="preserve"> Шартты белгілер: </w:t>
      </w:r>
    </w:p>
    <w:bookmarkEnd w:id="29"/>
    <w:p>
      <w:pPr>
        <w:spacing w:after="0"/>
        <w:ind w:left="0"/>
        <w:jc w:val="both"/>
      </w:pPr>
      <w:r>
        <w:drawing>
          <wp:inline distT="0" distB="0" distL="0" distR="0">
            <wp:extent cx="7505700" cy="288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05700" cy="2882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391/6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36" w:id="30"/>
    <w:p>
      <w:pPr>
        <w:spacing w:after="0"/>
        <w:ind w:left="0"/>
        <w:jc w:val="left"/>
      </w:pPr>
      <w:r>
        <w:rPr>
          <w:rFonts w:ascii="Times New Roman"/>
          <w:b/>
          <w:i w:val="false"/>
          <w:color w:val="000000"/>
        </w:rPr>
        <w:t xml:space="preserve"> "Қазақстан Республикасының аумағында жылжымайтын</w:t>
      </w:r>
      <w:r>
        <w:br/>
      </w:r>
      <w:r>
        <w:rPr>
          <w:rFonts w:ascii="Times New Roman"/>
          <w:b/>
          <w:i w:val="false"/>
          <w:color w:val="000000"/>
        </w:rPr>
        <w:t>мүлік объектілерінің мекенжайын айқындау бойынша</w:t>
      </w:r>
      <w:r>
        <w:br/>
      </w:r>
      <w:r>
        <w:rPr>
          <w:rFonts w:ascii="Times New Roman"/>
          <w:b/>
          <w:i w:val="false"/>
          <w:color w:val="000000"/>
        </w:rPr>
        <w:t>анықтама беру" мемлекеттік көрсетілетін қызмет регламенті</w:t>
      </w:r>
    </w:p>
    <w:bookmarkEnd w:id="30"/>
    <w:bookmarkStart w:name="z37" w:id="31"/>
    <w:p>
      <w:pPr>
        <w:spacing w:after="0"/>
        <w:ind w:left="0"/>
        <w:jc w:val="left"/>
      </w:pPr>
      <w:r>
        <w:rPr>
          <w:rFonts w:ascii="Times New Roman"/>
          <w:b/>
          <w:i w:val="false"/>
          <w:color w:val="000000"/>
        </w:rPr>
        <w:t xml:space="preserve"> 1-тарау. Жалпы ережелер</w:t>
      </w:r>
    </w:p>
    <w:bookmarkEnd w:id="31"/>
    <w:bookmarkStart w:name="z38" w:id="32"/>
    <w:p>
      <w:pPr>
        <w:spacing w:after="0"/>
        <w:ind w:left="0"/>
        <w:jc w:val="both"/>
      </w:pPr>
      <w:r>
        <w:rPr>
          <w:rFonts w:ascii="Times New Roman"/>
          <w:b w:val="false"/>
          <w:i w:val="false"/>
          <w:color w:val="000000"/>
          <w:sz w:val="28"/>
        </w:rPr>
        <w:t xml:space="preserve">
      1. "Қазақстан Республикасының аумағында жылжымайтын мүлік объектілерінің мекенжайын айқындау бойынша анықтама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32"/>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(бұдан әрі – МТ АЖ)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Start w:name="z39" w:id="3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33"/>
    <w:bookmarkStart w:name="z40" w:id="34"/>
    <w:p>
      <w:pPr>
        <w:spacing w:after="0"/>
        <w:ind w:left="0"/>
        <w:jc w:val="both"/>
      </w:pPr>
      <w:r>
        <w:rPr>
          <w:rFonts w:ascii="Times New Roman"/>
          <w:b w:val="false"/>
          <w:i w:val="false"/>
          <w:color w:val="000000"/>
          <w:sz w:val="28"/>
        </w:rPr>
        <w:t>
      3. Мемлекеттік қызметті көрсету нәтижесі:</w:t>
      </w:r>
    </w:p>
    <w:bookmarkEnd w:id="34"/>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жылжымайтын мүлік объектілерінің мекенжайын (тарихымен) нақтылау бойынша анықтама, жылжымайтын мүлік объектілеріне мекенжай беру туралы анықтама, жылжымайтын мүлік объектілерінің мекенжайын жою туралы анықтама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электрондық түрде ресімделеді,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41" w:id="35"/>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35"/>
    <w:bookmarkStart w:name="z42" w:id="36"/>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36"/>
    <w:bookmarkStart w:name="z43" w:id="37"/>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37"/>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МТ АЖ-да жылжымайтын мүлік объектісінің мекенжайын нақтылайды, анықтаманы дайындайды және көрсетілетін қызметті берушінің басшысына қол қою үшін жолдайды – 3 (үш) жұмыс күні не мемлекеттік көрсетілетін қызметті ұсынудан бас тарту туралы дәлелді жауап – 2 (екі)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объектілерінің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20 (жиырма) минут;</w:t>
      </w:r>
    </w:p>
    <w:p>
      <w:pPr>
        <w:spacing w:after="0"/>
        <w:ind w:left="0"/>
        <w:jc w:val="both"/>
      </w:pPr>
      <w:r>
        <w:rPr>
          <w:rFonts w:ascii="Times New Roman"/>
          <w:b w:val="false"/>
          <w:i w:val="false"/>
          <w:color w:val="000000"/>
          <w:sz w:val="28"/>
        </w:rPr>
        <w:t>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 – 6 (алты) жұмыс күні не мемлекеттік көрсетілетін қызметті ұсынудан бас тарту туралы дәлелді жауап – 2 (екі)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20 (жиырма)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Мемлекеттік корпорацияға жолдайды – 15 (он бес) минут.</w:t>
      </w:r>
    </w:p>
    <w:bookmarkStart w:name="z44" w:id="38"/>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w:t>
      </w:r>
    </w:p>
    <w:bookmarkEnd w:id="38"/>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нақтылау бойынша анықтама беру,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болып табылады.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түрінде алуға өтініш білдірген кезде, мемлекеттік қызметті көрсету нәтижесі электрондық түрде ресімделеді, басып шығарылады.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45" w:id="39"/>
    <w:p>
      <w:pPr>
        <w:spacing w:after="0"/>
        <w:ind w:left="0"/>
        <w:jc w:val="left"/>
      </w:pPr>
      <w:r>
        <w:rPr>
          <w:rFonts w:ascii="Times New Roman"/>
          <w:b/>
          <w:i w:val="false"/>
          <w:color w:val="000000"/>
        </w:rPr>
        <w:t xml:space="preserve"> 3-тарау.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39"/>
    <w:bookmarkStart w:name="z46" w:id="40"/>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0"/>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47" w:id="41"/>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рәсімдердің (іс-қимылдардың)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 келтірілген.</w:t>
      </w:r>
    </w:p>
    <w:bookmarkEnd w:id="41"/>
    <w:bookmarkStart w:name="z48" w:id="42"/>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 қызметті</w:t>
      </w:r>
      <w:r>
        <w:br/>
      </w:r>
      <w:r>
        <w:rPr>
          <w:rFonts w:ascii="Times New Roman"/>
          <w:b/>
          <w:i w:val="false"/>
          <w:color w:val="000000"/>
        </w:rPr>
        <w:t>берушілермен өзара іс-қимыл тәртібін, сондай-ақ</w:t>
      </w:r>
      <w:r>
        <w:br/>
      </w:r>
      <w:r>
        <w:rPr>
          <w:rFonts w:ascii="Times New Roman"/>
          <w:b/>
          <w:i w:val="false"/>
          <w:color w:val="000000"/>
        </w:rPr>
        <w:t>ақпараттық жүйелерді қолдану тәртібін сипаттау</w:t>
      </w:r>
    </w:p>
    <w:bookmarkEnd w:id="42"/>
    <w:bookmarkStart w:name="z49" w:id="43"/>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43"/>
    <w:p>
      <w:pPr>
        <w:spacing w:after="0"/>
        <w:ind w:left="0"/>
        <w:jc w:val="both"/>
      </w:pPr>
      <w:r>
        <w:rPr>
          <w:rFonts w:ascii="Times New Roman"/>
          <w:b w:val="false"/>
          <w:i w:val="false"/>
          <w:color w:val="000000"/>
          <w:sz w:val="28"/>
        </w:rPr>
        <w:t xml:space="preserve">
      Көрсетілетін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қызметті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(он бес) минут;</w:t>
      </w:r>
    </w:p>
    <w:p>
      <w:pPr>
        <w:spacing w:after="0"/>
        <w:ind w:left="0"/>
        <w:jc w:val="both"/>
      </w:pPr>
      <w:r>
        <w:rPr>
          <w:rFonts w:ascii="Times New Roman"/>
          <w:b w:val="false"/>
          <w:i w:val="false"/>
          <w:color w:val="000000"/>
          <w:sz w:val="28"/>
        </w:rPr>
        <w:t>
      қызмет көрсетудің ең ұзақ жол берілетін уақыты – 20 (жиырма)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мерзімдері:</w:t>
      </w:r>
    </w:p>
    <w:p>
      <w:pPr>
        <w:spacing w:after="0"/>
        <w:ind w:left="0"/>
        <w:jc w:val="both"/>
      </w:pPr>
      <w:r>
        <w:rPr>
          <w:rFonts w:ascii="Times New Roman"/>
          <w:b w:val="false"/>
          <w:i w:val="false"/>
          <w:color w:val="000000"/>
          <w:sz w:val="28"/>
        </w:rPr>
        <w:t>
      1) жылжымайтын мүлік объектілерінің мекенжайын нақтылау бойынша анықтама беру – 15 (он бес) минут:</w:t>
      </w:r>
    </w:p>
    <w:p>
      <w:pPr>
        <w:spacing w:after="0"/>
        <w:ind w:left="0"/>
        <w:jc w:val="both"/>
      </w:pPr>
      <w:r>
        <w:rPr>
          <w:rFonts w:ascii="Times New Roman"/>
          <w:b w:val="false"/>
          <w:i w:val="false"/>
          <w:color w:val="000000"/>
          <w:sz w:val="28"/>
        </w:rPr>
        <w:t>
      2)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 және көрсетілетін қызметті берушінің кеңсесіне жолдайды;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көрсетілетін қызметті берушінің жауапты орындаушысын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құжаттарды тексереді, МТ АЖ-да жылжымайтын мүлік объектісінің мекенжайын нақтылайды, анықтаманы дайындайды және көрсетілетін қызметті берушінің басшысына қол қою үшін жолдайды не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p>
      <w:pPr>
        <w:spacing w:after="0"/>
        <w:ind w:left="0"/>
        <w:jc w:val="both"/>
      </w:pPr>
      <w:r>
        <w:rPr>
          <w:rFonts w:ascii="Times New Roman"/>
          <w:b w:val="false"/>
          <w:i w:val="false"/>
          <w:color w:val="000000"/>
          <w:sz w:val="28"/>
        </w:rPr>
        <w:t>
      3)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объектілерінің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 және көрсетілетін қызметті берушінің кеңсесіне жолдайды;</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көрсетілетін қызметті берушінің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құжаттарды тексереді, жылжымайтын мүлік объектісіне мекенжай беру немесе жою кезінде мекенжайдың тіркеу кодын көрсете отырып, МТ АЖ-да оны міндетті тіркей отырып жылжымайтын мүлік объектісінің орналасқан жеріне баруды жүзеге асырады, анықтаманы дайындайды және көрсетілетін қызметті берушінің басшысына қол қою үшін жолдайды не мемлекеттік көрсетілетін қызметті ұсынудан бас тарту туралы дәлелді жауап – 2 (екі) жұмыс күні;</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50" w:id="44"/>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44"/>
    <w:p>
      <w:pPr>
        <w:spacing w:after="0"/>
        <w:ind w:left="0"/>
        <w:jc w:val="both"/>
      </w:pPr>
      <w:r>
        <w:rPr>
          <w:rFonts w:ascii="Times New Roman"/>
          <w:b w:val="false"/>
          <w:i w:val="false"/>
          <w:color w:val="000000"/>
          <w:sz w:val="28"/>
        </w:rPr>
        <w:t>
      1) порталға құжаттар топтамасын тапсырған сәттен бастап:</w:t>
      </w:r>
    </w:p>
    <w:p>
      <w:pPr>
        <w:spacing w:after="0"/>
        <w:ind w:left="0"/>
        <w:jc w:val="both"/>
      </w:pPr>
      <w:r>
        <w:rPr>
          <w:rFonts w:ascii="Times New Roman"/>
          <w:b w:val="false"/>
          <w:i w:val="false"/>
          <w:color w:val="000000"/>
          <w:sz w:val="28"/>
        </w:rPr>
        <w:t>
      жылжымайтын мүлік объектісінің мекенжайын нақтылау бойынша анықтама беру – 15 (он бес) минут;</w:t>
      </w:r>
    </w:p>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өңірлік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51" w:id="45"/>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3" w:id="46"/>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38"/>
        <w:gridCol w:w="2191"/>
        <w:gridCol w:w="1879"/>
        <w:gridCol w:w="574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Кривенко көшесі, 25-үй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xml:space="preserve">Дүйсенбаев көшесі, 34-үй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75-55-01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Ақсу қаласы, Астана көшесі, 52-үй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Ақтоғай ауданы, Ақтоғай ауылы, Алин көшесі, 97-үй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ауылы, Сәтбаев көшесі, 45-үй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 Железин ауылы, Квитков көшесі, 7-үй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Иса Байзақов көшесі, 14-үй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 xml:space="preserve">Елгин көшесі, 172-үй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Аққу ауылы, Баймолдин көшесі, 13-үй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Әйтеке би көшесі, 18-үй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kense.apr@ pavlodar.gov.kz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 ауылы, Тәуелсіздікке 10 жыл көшесі, 30-үй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9-10-30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"Шарбақты ауданының сәулет, қала құрылысы және құрылыс бөлімі" мемлекеттік мекемесі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Советтер көшесі, 51-үй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w:t>
            </w:r>
            <w:r>
              <w:br/>
            </w:r>
            <w:r>
              <w:rPr>
                <w:rFonts w:ascii="Times New Roman"/>
                <w:b w:val="false"/>
                <w:i w:val="false"/>
                <w:color w:val="000000"/>
                <w:sz w:val="20"/>
              </w:rPr>
              <w:t>2-30-31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5" w:id="47"/>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w:t>
      </w:r>
      <w:r>
        <w:br/>
      </w:r>
      <w:r>
        <w:rPr>
          <w:rFonts w:ascii="Times New Roman"/>
          <w:b/>
          <w:i w:val="false"/>
          <w:color w:val="000000"/>
        </w:rPr>
        <w:t>арасындағы рәсімдер (іс-қимылдар) реттілігін сипаттау</w:t>
      </w:r>
    </w:p>
    <w:bookmarkEnd w:id="47"/>
    <w:p>
      <w:pPr>
        <w:spacing w:after="0"/>
        <w:ind w:left="0"/>
        <w:jc w:val="both"/>
      </w:pPr>
      <w:r>
        <w:rPr>
          <w:rFonts w:ascii="Times New Roman"/>
          <w:b w:val="false"/>
          <w:i w:val="false"/>
          <w:color w:val="000000"/>
          <w:sz w:val="28"/>
        </w:rPr>
        <w:t>
      1)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656"/>
        <w:gridCol w:w="1479"/>
        <w:gridCol w:w="1348"/>
        <w:gridCol w:w="4073"/>
        <w:gridCol w:w="1790"/>
        <w:gridCol w:w="1481"/>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Процестің іс-қимылы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және тіркеу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МТ АЖ-да жылжымайтын мүлік объектілерінің мекенжайын нақтылау, анықтама дайындау және басшыға қол қою үшін жолдау не мемлекеттік көрсетілетін қызметті ұсынудан бас тарту туралы дәлелді жауап</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 үшін жолдау</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Мемлекеттік корпорацияға жолдау</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 дәлелді бас тарту - 2 (екі) жұмыс күні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(үш) жұмыс күні </w:t>
            </w:r>
          </w:p>
        </w:tc>
      </w:tr>
    </w:tbl>
    <w:p>
      <w:pPr>
        <w:spacing w:after="0"/>
        <w:ind w:left="0"/>
        <w:jc w:val="both"/>
      </w:pPr>
      <w:r>
        <w:rPr>
          <w:rFonts w:ascii="Times New Roman"/>
          <w:b w:val="false"/>
          <w:i w:val="false"/>
          <w:color w:val="000000"/>
          <w:sz w:val="28"/>
        </w:rPr>
        <w:t>
      2)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объектілерінің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1318"/>
        <w:gridCol w:w="1177"/>
        <w:gridCol w:w="1072"/>
        <w:gridCol w:w="5754"/>
        <w:gridCol w:w="1425"/>
        <w:gridCol w:w="1178"/>
      </w:tblGrid>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және тіркеу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көрсетілетін қызметті берушінің жауапты орындаушысын анықтау</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тексеру, жылжымайтын мүлік объектілерінің мекенжай беру немесе жою кезінде мекенжайдың тіркеу кодын көрсете отырып, МТ АЖ-да міндетті тіркей отырып, жылжымайтын мүлік объектісінің орналасқан жеріне баруды жүзеге асыру, анықтама дайындау және көрсетілетін қызметті берушінің басшысына қол қою үшін жолдау не мемлекеттік көрсетілетін қызметті ұсынудан бас тарту туралы дәлелді жауап</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Анықтаманы тіркеу</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Басшыға қарау үшін жолдау</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 Мемлекеттік корпорацияға жолдау </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 дәлелді бас тарту - 2 (екі) жұмыс күні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минут</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57" w:id="48"/>
    <w:p>
      <w:pPr>
        <w:spacing w:after="0"/>
        <w:ind w:left="0"/>
        <w:jc w:val="left"/>
      </w:pPr>
      <w:r>
        <w:rPr>
          <w:rFonts w:ascii="Times New Roman"/>
          <w:b/>
          <w:i w:val="false"/>
          <w:color w:val="000000"/>
        </w:rPr>
        <w:t xml:space="preserve"> Портал арқылы мемлекеттік қызмет көрсету кезінде</w:t>
      </w:r>
      <w:r>
        <w:br/>
      </w:r>
      <w:r>
        <w:rPr>
          <w:rFonts w:ascii="Times New Roman"/>
          <w:b/>
          <w:i w:val="false"/>
          <w:color w:val="000000"/>
        </w:rPr>
        <w:t>қатыстырылатын ақпараттық жүйелердің</w:t>
      </w:r>
      <w:r>
        <w:br/>
      </w:r>
      <w:r>
        <w:rPr>
          <w:rFonts w:ascii="Times New Roman"/>
          <w:b/>
          <w:i w:val="false"/>
          <w:color w:val="000000"/>
        </w:rPr>
        <w:t xml:space="preserve">функционалдық өзара іс-қимылының диаграммасы </w:t>
      </w:r>
    </w:p>
    <w:bookmarkEnd w:id="48"/>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556000"/>
                    </a:xfrm>
                    <a:prstGeom prst="rect">
                      <a:avLst/>
                    </a:prstGeom>
                  </pic:spPr>
                </pic:pic>
              </a:graphicData>
            </a:graphic>
          </wp:inline>
        </w:drawing>
      </w:r>
    </w:p>
    <w:p>
      <w:pPr>
        <w:spacing w:after="0"/>
        <w:ind w:left="0"/>
        <w:jc w:val="left"/>
      </w:pPr>
      <w:r>
        <w:br/>
      </w:r>
    </w:p>
    <w:bookmarkStart w:name="z58" w:id="49"/>
    <w:p>
      <w:pPr>
        <w:spacing w:after="0"/>
        <w:ind w:left="0"/>
        <w:jc w:val="left"/>
      </w:pPr>
      <w:r>
        <w:rPr>
          <w:rFonts w:ascii="Times New Roman"/>
          <w:b/>
          <w:i w:val="false"/>
          <w:color w:val="000000"/>
        </w:rPr>
        <w:t xml:space="preserve"> Шартты белгілер мен қысқартулар: </w:t>
      </w:r>
    </w:p>
    <w:bookmarkEnd w:id="49"/>
    <w:p>
      <w:pPr>
        <w:spacing w:after="0"/>
        <w:ind w:left="0"/>
        <w:jc w:val="both"/>
      </w:pPr>
      <w:r>
        <w:drawing>
          <wp:inline distT="0" distB="0" distL="0" distR="0">
            <wp:extent cx="72136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13600" cy="7810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60" w:id="50"/>
    <w:p>
      <w:pPr>
        <w:spacing w:after="0"/>
        <w:ind w:left="0"/>
        <w:jc w:val="left"/>
      </w:pPr>
      <w:r>
        <w:rPr>
          <w:rFonts w:ascii="Times New Roman"/>
          <w:b/>
          <w:i w:val="false"/>
          <w:color w:val="000000"/>
        </w:rPr>
        <w:t xml:space="preserve"> "Қазақстан Республикасының аумағында жылжымайтын</w:t>
      </w:r>
      <w:r>
        <w:br/>
      </w:r>
      <w:r>
        <w:rPr>
          <w:rFonts w:ascii="Times New Roman"/>
          <w:b/>
          <w:i w:val="false"/>
          <w:color w:val="000000"/>
        </w:rPr>
        <w:t>мүлік объектілерінің мекенжайын айқындау бойынша анықтама</w:t>
      </w:r>
      <w:r>
        <w:br/>
      </w:r>
      <w:r>
        <w:rPr>
          <w:rFonts w:ascii="Times New Roman"/>
          <w:b/>
          <w:i w:val="false"/>
          <w:color w:val="000000"/>
        </w:rPr>
        <w:t>беру" мемлекеттік қызметті көрсетудің бизнес-процестерінің анықтамалығы</w:t>
      </w:r>
    </w:p>
    <w:bookmarkEnd w:id="50"/>
    <w:p>
      <w:pPr>
        <w:spacing w:after="0"/>
        <w:ind w:left="0"/>
        <w:jc w:val="both"/>
      </w:pPr>
      <w:r>
        <w:rPr>
          <w:rFonts w:ascii="Times New Roman"/>
          <w:b w:val="false"/>
          <w:i w:val="false"/>
          <w:color w:val="000000"/>
          <w:sz w:val="28"/>
        </w:rPr>
        <w:t>
      Жылжымайтын мүлік объектілерінің мекенжайын (тарихымен) нақтылау бойынша анықтама беру (МТ АЖ-да жылжымайтын мүлік объектісі мекенжайының өзгеруі туралы мұрағаттық мәліметтер болмаған кезде) - 3 (үш) жұмыс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 объектісінің орналасқан жеріне барып және мекенжайдың тіркеу кодын көрсете отырып, оны МТ АЖ-да міндетті тіркей отырып, жылжымайтын мүлік объектілерінің жылжымайтын мүлік объектілерінің мекенжай беру туралы анықтама беру немесе жылжымайтын мүлік объектілерінің жою туралы анықтама беру – 6 (алты) жұмыс күні, немесе дәлелді бас тарту – 2 (екі) жұмыс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0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80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Жылжымайтын мүлік объектілерінің мекенжайын нақтылау бойынша анықтама беру – 15 (он бес) минут: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1"/>
    <w:p>
      <w:pPr>
        <w:spacing w:after="0"/>
        <w:ind w:left="0"/>
        <w:jc w:val="left"/>
      </w:pPr>
      <w:r>
        <w:rPr>
          <w:rFonts w:ascii="Times New Roman"/>
          <w:b/>
          <w:i w:val="false"/>
          <w:color w:val="000000"/>
        </w:rPr>
        <w:t xml:space="preserve"> Шартты белгілер: </w:t>
      </w:r>
    </w:p>
    <w:bookmarkEnd w:id="51"/>
    <w:p>
      <w:pPr>
        <w:spacing w:after="0"/>
        <w:ind w:left="0"/>
        <w:jc w:val="both"/>
      </w:pPr>
      <w:r>
        <w:drawing>
          <wp:inline distT="0" distB="0" distL="0" distR="0">
            <wp:extent cx="76581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658100" cy="2832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391/6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2015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63" w:id="52"/>
    <w:p>
      <w:pPr>
        <w:spacing w:after="0"/>
        <w:ind w:left="0"/>
        <w:jc w:val="left"/>
      </w:pPr>
      <w:r>
        <w:rPr>
          <w:rFonts w:ascii="Times New Roman"/>
          <w:b/>
          <w:i w:val="false"/>
          <w:color w:val="000000"/>
        </w:rPr>
        <w:t xml:space="preserve"> "Құрылыс және реконструкция (қайта жоспарлау, қайта</w:t>
      </w:r>
      <w:r>
        <w:br/>
      </w:r>
      <w:r>
        <w:rPr>
          <w:rFonts w:ascii="Times New Roman"/>
          <w:b/>
          <w:i w:val="false"/>
          <w:color w:val="000000"/>
        </w:rPr>
        <w:t>жабдықтау) жобаларын әзірлеу кезінде бастапқы материалдарды</w:t>
      </w:r>
      <w:r>
        <w:br/>
      </w:r>
      <w:r>
        <w:rPr>
          <w:rFonts w:ascii="Times New Roman"/>
          <w:b/>
          <w:i w:val="false"/>
          <w:color w:val="000000"/>
        </w:rPr>
        <w:t>ұсыну" мемлекеттік көрсетілетін қызмет регламенті</w:t>
      </w:r>
    </w:p>
    <w:bookmarkEnd w:id="52"/>
    <w:bookmarkStart w:name="z64" w:id="53"/>
    <w:p>
      <w:pPr>
        <w:spacing w:after="0"/>
        <w:ind w:left="0"/>
        <w:jc w:val="left"/>
      </w:pPr>
      <w:r>
        <w:rPr>
          <w:rFonts w:ascii="Times New Roman"/>
          <w:b/>
          <w:i w:val="false"/>
          <w:color w:val="000000"/>
        </w:rPr>
        <w:t xml:space="preserve"> 1-тарау. Жалпы ережелер</w:t>
      </w:r>
    </w:p>
    <w:bookmarkEnd w:id="53"/>
    <w:bookmarkStart w:name="z65" w:id="54"/>
    <w:p>
      <w:pPr>
        <w:spacing w:after="0"/>
        <w:ind w:left="0"/>
        <w:jc w:val="both"/>
      </w:pPr>
      <w:r>
        <w:rPr>
          <w:rFonts w:ascii="Times New Roman"/>
          <w:b w:val="false"/>
          <w:i w:val="false"/>
          <w:color w:val="000000"/>
          <w:sz w:val="28"/>
        </w:rPr>
        <w:t xml:space="preserve">
      1. "Құрылыс және реконструкция (қайта жоспарлау, қайта жабдықтау) жобаларын әзірлеу кезінде бастапқы материалдарды ұсыну"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54"/>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үкімет" веб-порталы (бұдан әрі – портал) арқылы жүзеге асырылады.</w:t>
      </w:r>
    </w:p>
    <w:bookmarkStart w:name="z66" w:id="55"/>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bookmarkEnd w:id="55"/>
    <w:bookmarkStart w:name="z67" w:id="56"/>
    <w:p>
      <w:pPr>
        <w:spacing w:after="0"/>
        <w:ind w:left="0"/>
        <w:jc w:val="both"/>
      </w:pPr>
      <w:r>
        <w:rPr>
          <w:rFonts w:ascii="Times New Roman"/>
          <w:b w:val="false"/>
          <w:i w:val="false"/>
          <w:color w:val="000000"/>
          <w:sz w:val="28"/>
        </w:rPr>
        <w:t>
      3. Мемлекеттік қызметті көрсету нәтижесі:</w:t>
      </w:r>
    </w:p>
    <w:bookmarkEnd w:id="56"/>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жергілікті атқарушы органның (бұдан әрі –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68" w:id="57"/>
    <w:p>
      <w:pPr>
        <w:spacing w:after="0"/>
        <w:ind w:left="0"/>
        <w:jc w:val="left"/>
      </w:pPr>
      <w:r>
        <w:rPr>
          <w:rFonts w:ascii="Times New Roman"/>
          <w:b/>
          <w:i w:val="false"/>
          <w:color w:val="000000"/>
        </w:rPr>
        <w:t xml:space="preserve"> 2-тарау.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57"/>
    <w:bookmarkStart w:name="z69" w:id="58"/>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 болып табылады.</w:t>
      </w:r>
    </w:p>
    <w:bookmarkEnd w:id="58"/>
    <w:bookmarkStart w:name="z70" w:id="59"/>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59"/>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сәулет-жоспарлау тапсырмасын (бұдан әрі – СЖТ) және техникалық шарттарды беру (бұдан әрі – ТШ) – 6 (алты)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6 (алты)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бастапқы материалдарды (СЖТ, ТШ, егжей-тегжейлі жоспарлау жобасынан (бұдан әрі – ТЖЖ)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17 (он жеті)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30 (отыз)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30 (отыз)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bookmarkStart w:name="z71" w:id="60"/>
    <w:p>
      <w:pPr>
        <w:spacing w:after="0"/>
        <w:ind w:left="0"/>
        <w:jc w:val="both"/>
      </w:pPr>
      <w:r>
        <w:rPr>
          <w:rFonts w:ascii="Times New Roman"/>
          <w:b w:val="false"/>
          <w:i w:val="false"/>
          <w:color w:val="000000"/>
          <w:sz w:val="28"/>
        </w:rPr>
        <w:t>
      6. Мемлекеттік қызметті көрсету бойынша рәсімінің іс-қимылдың нәтижесі:</w:t>
      </w:r>
    </w:p>
    <w:bookmarkEnd w:id="60"/>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сәулет-жоспарлау тапсырмасы;</w:t>
      </w:r>
    </w:p>
    <w:p>
      <w:pPr>
        <w:spacing w:after="0"/>
        <w:ind w:left="0"/>
        <w:jc w:val="both"/>
      </w:pPr>
      <w:r>
        <w:rPr>
          <w:rFonts w:ascii="Times New Roman"/>
          <w:b w:val="false"/>
          <w:i w:val="false"/>
          <w:color w:val="000000"/>
          <w:sz w:val="28"/>
        </w:rPr>
        <w:t>
      техникалық шарттар;</w:t>
      </w:r>
    </w:p>
    <w:p>
      <w:pPr>
        <w:spacing w:after="0"/>
        <w:ind w:left="0"/>
        <w:jc w:val="both"/>
      </w:pPr>
      <w:r>
        <w:rPr>
          <w:rFonts w:ascii="Times New Roman"/>
          <w:b w:val="false"/>
          <w:i w:val="false"/>
          <w:color w:val="000000"/>
          <w:sz w:val="28"/>
        </w:rPr>
        <w:t>
      сыртқы инженерлік желілер трассаларының схемалары;</w:t>
      </w:r>
    </w:p>
    <w:p>
      <w:pPr>
        <w:spacing w:after="0"/>
        <w:ind w:left="0"/>
        <w:jc w:val="both"/>
      </w:pPr>
      <w:r>
        <w:rPr>
          <w:rFonts w:ascii="Times New Roman"/>
          <w:b w:val="false"/>
          <w:i w:val="false"/>
          <w:color w:val="000000"/>
          <w:sz w:val="28"/>
        </w:rPr>
        <w:t>
      егжей-тегжейлі жоспарлау жобасының көшірмесі;</w:t>
      </w:r>
    </w:p>
    <w:p>
      <w:pPr>
        <w:spacing w:after="0"/>
        <w:ind w:left="0"/>
        <w:jc w:val="both"/>
      </w:pPr>
      <w:r>
        <w:rPr>
          <w:rFonts w:ascii="Times New Roman"/>
          <w:b w:val="false"/>
          <w:i w:val="false"/>
          <w:color w:val="000000"/>
          <w:sz w:val="28"/>
        </w:rPr>
        <w:t>
      тік жоспарлау белгілері;</w:t>
      </w:r>
    </w:p>
    <w:p>
      <w:pPr>
        <w:spacing w:after="0"/>
        <w:ind w:left="0"/>
        <w:jc w:val="both"/>
      </w:pPr>
      <w:r>
        <w:rPr>
          <w:rFonts w:ascii="Times New Roman"/>
          <w:b w:val="false"/>
          <w:i w:val="false"/>
          <w:color w:val="000000"/>
          <w:sz w:val="28"/>
        </w:rPr>
        <w:t>
      жолдар мен көшелердің көлденең қималары;</w:t>
      </w:r>
    </w:p>
    <w:p>
      <w:pPr>
        <w:spacing w:after="0"/>
        <w:ind w:left="0"/>
        <w:jc w:val="both"/>
      </w:pPr>
      <w:r>
        <w:rPr>
          <w:rFonts w:ascii="Times New Roman"/>
          <w:b w:val="false"/>
          <w:i w:val="false"/>
          <w:color w:val="000000"/>
          <w:sz w:val="28"/>
        </w:rPr>
        <w:t>
      реконструкциялауға (қайта жоспарлауға, қайта жабдықтауға) ЖАО шешімі;</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72" w:id="61"/>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61"/>
    <w:bookmarkStart w:name="z73" w:id="62"/>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62"/>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74" w:id="63"/>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63"/>
    <w:bookmarkStart w:name="z75" w:id="64"/>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тәртібін,</w:t>
      </w:r>
      <w:r>
        <w:br/>
      </w:r>
      <w:r>
        <w:rPr>
          <w:rFonts w:ascii="Times New Roman"/>
          <w:b/>
          <w:i w:val="false"/>
          <w:color w:val="000000"/>
        </w:rPr>
        <w:t>сондай-ақ ақпараттық жүйелерді қолдану тәртібін сипаттау</w:t>
      </w:r>
    </w:p>
    <w:bookmarkEnd w:id="64"/>
    <w:bookmarkStart w:name="z76" w:id="65"/>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65"/>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көрсетілетін қызметті алушы Мемлекеттік корпорацияға құжаттарды тапсыру үшін күтудің ең ұзақ жол берілетін уақыт – 15 (он бес) минут;</w:t>
      </w:r>
    </w:p>
    <w:p>
      <w:pPr>
        <w:spacing w:after="0"/>
        <w:ind w:left="0"/>
        <w:jc w:val="both"/>
      </w:pPr>
      <w:r>
        <w:rPr>
          <w:rFonts w:ascii="Times New Roman"/>
          <w:b w:val="false"/>
          <w:i w:val="false"/>
          <w:color w:val="000000"/>
          <w:sz w:val="28"/>
        </w:rPr>
        <w:t>
      Мемлекеттік корпорацияның көрсетілетін қызметті алушыға қызмет көрсетудің ең ұзақ жол берілетін уақыты – 20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w:t>
      </w:r>
    </w:p>
    <w:p>
      <w:pPr>
        <w:spacing w:after="0"/>
        <w:ind w:left="0"/>
        <w:jc w:val="both"/>
      </w:pPr>
      <w:r>
        <w:rPr>
          <w:rFonts w:ascii="Times New Roman"/>
          <w:b w:val="false"/>
          <w:i w:val="false"/>
          <w:color w:val="000000"/>
          <w:sz w:val="28"/>
        </w:rPr>
        <w:t>
      1) техникалық және (немесе) технологиялық жағынан күрделі емес объектілерді жобалау өтінішін қарау мерзімі:</w:t>
      </w:r>
    </w:p>
    <w:p>
      <w:pPr>
        <w:spacing w:after="0"/>
        <w:ind w:left="0"/>
        <w:jc w:val="both"/>
      </w:pPr>
      <w:r>
        <w:rPr>
          <w:rFonts w:ascii="Times New Roman"/>
          <w:b w:val="false"/>
          <w:i w:val="false"/>
          <w:color w:val="000000"/>
          <w:sz w:val="28"/>
        </w:rPr>
        <w:t>
      СЖТ және ТШ беру – 6 (алты)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15 (он бес) жұмыс күні;</w:t>
      </w:r>
    </w:p>
    <w:p>
      <w:pPr>
        <w:spacing w:after="0"/>
        <w:ind w:left="0"/>
        <w:jc w:val="both"/>
      </w:pPr>
      <w:r>
        <w:rPr>
          <w:rFonts w:ascii="Times New Roman"/>
          <w:b w:val="false"/>
          <w:i w:val="false"/>
          <w:color w:val="000000"/>
          <w:sz w:val="28"/>
        </w:rPr>
        <w:t>
      2) техникалық және (немесе) технологиялық жағынан күрделі объектілерді жобалау өтінішін қарау мерзімі:</w:t>
      </w:r>
    </w:p>
    <w:p>
      <w:pPr>
        <w:spacing w:after="0"/>
        <w:ind w:left="0"/>
        <w:jc w:val="both"/>
      </w:pPr>
      <w:r>
        <w:rPr>
          <w:rFonts w:ascii="Times New Roman"/>
          <w:b w:val="false"/>
          <w:i w:val="false"/>
          <w:color w:val="000000"/>
          <w:sz w:val="28"/>
        </w:rPr>
        <w:t>
      СЖТ және ТШ беру – 15 (он бес) жұмыс күні;</w:t>
      </w:r>
    </w:p>
    <w:p>
      <w:pPr>
        <w:spacing w:after="0"/>
        <w:ind w:left="0"/>
        <w:jc w:val="both"/>
      </w:pPr>
      <w:r>
        <w:rPr>
          <w:rFonts w:ascii="Times New Roman"/>
          <w:b w:val="false"/>
          <w:i w:val="false"/>
          <w:color w:val="000000"/>
          <w:sz w:val="28"/>
        </w:rPr>
        <w:t>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 – 17 (он жеті) жұмыс күні;</w:t>
      </w:r>
    </w:p>
    <w:p>
      <w:pPr>
        <w:spacing w:after="0"/>
        <w:ind w:left="0"/>
        <w:jc w:val="both"/>
      </w:pPr>
      <w:r>
        <w:rPr>
          <w:rFonts w:ascii="Times New Roman"/>
          <w:b w:val="false"/>
          <w:i w:val="false"/>
          <w:color w:val="000000"/>
          <w:sz w:val="28"/>
        </w:rPr>
        <w:t>
      3)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both"/>
      </w:pPr>
      <w:r>
        <w:rPr>
          <w:rFonts w:ascii="Times New Roman"/>
          <w:b w:val="false"/>
          <w:i w:val="false"/>
          <w:color w:val="000000"/>
          <w:sz w:val="28"/>
        </w:rPr>
        <w:t xml:space="preserve">
      1-процесс – Мемлекеттік корпорация қызметкері ұсынылған құжаттарды тексереді, көрсетілетін қызметті алушының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құжаттарды қабылдаудан бас тарту туралы қолхат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xml:space="preserve">
      4-процесс – көрсетілетін қызметті берушінің жауапты орындаушысы құжаттарды тексереді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жібереді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5 (бес) жұмыс күні;</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жібереді;</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77" w:id="66"/>
    <w:p>
      <w:pPr>
        <w:spacing w:after="0"/>
        <w:ind w:left="0"/>
        <w:jc w:val="both"/>
      </w:pPr>
      <w:r>
        <w:rPr>
          <w:rFonts w:ascii="Times New Roman"/>
          <w:b w:val="false"/>
          <w:i w:val="false"/>
          <w:color w:val="000000"/>
          <w:sz w:val="28"/>
        </w:rPr>
        <w:t>
      10. Мемлекеттік қызметті портал арқылы көрсету кезінде жүгіну тәртібін және көрсетілетін қызметті беруші мен көрсетілетін қызметті алушы рәсімдерінің (іс-қимылдарының) реттілігін сипаттау:</w:t>
      </w:r>
    </w:p>
    <w:bookmarkEnd w:id="66"/>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(немесе) бизнес сәйкестендіру нөмірінің (бұдан әрі – БСН), сондай-ақ парольдің көмегімен порталда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көрсетілетін қызметті алу үшін порталға ЖСН және (немесе) БСН мен парольді енгізуі (авторландыру процесі);</w:t>
      </w:r>
    </w:p>
    <w:p>
      <w:pPr>
        <w:spacing w:after="0"/>
        <w:ind w:left="0"/>
        <w:jc w:val="both"/>
      </w:pPr>
      <w:r>
        <w:rPr>
          <w:rFonts w:ascii="Times New Roman"/>
          <w:b w:val="false"/>
          <w:i w:val="false"/>
          <w:color w:val="000000"/>
          <w:sz w:val="28"/>
        </w:rPr>
        <w:t>
      1-шарт – ЖСН және (немесе) БСН мен пароль арқылы тіркелген көрсетілетін қызметті алушы туралы деректердің дұрыстығын порталда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болуымен байланысты авторландырудан бас тарту туралы хабарламаны порталдың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мемлекеттік қызметті таңдауы, мемлекеттік қызметті көрсету үшін сұраныс нысанын экранға шығару және көрсетілетін қызметті алушының құрылымы мен формат талаптарын ескере отырып, нысанды толтыруы (деректерді енгізуі), сұраныс нысанына құжаттар топтамасының қажетті көшірмелерін электрондық түрде бекіту, сондай-ақ көрсетілетін қызметті алушының сұранысты куәландыру (қол қою) үшін электрондық цифрлық қолтаңбаның (бұдан әрі – ЭЦҚ) тіркеу куәлігін таңдауы;</w:t>
      </w:r>
    </w:p>
    <w:p>
      <w:pPr>
        <w:spacing w:after="0"/>
        <w:ind w:left="0"/>
        <w:jc w:val="both"/>
      </w:pPr>
      <w:r>
        <w:rPr>
          <w:rFonts w:ascii="Times New Roman"/>
          <w:b w:val="false"/>
          <w:i w:val="false"/>
          <w:color w:val="000000"/>
          <w:sz w:val="28"/>
        </w:rPr>
        <w:t>
      2-шарт – ЭЦҚ тіркеу куәлігінің әрекет мерзімін және қайтарылып алынған (күшін жоғалтқан) тіркеу куәліктері тізімінде жоқтығын, сондай-ақ сәйкестендіру деректерінің (сұраныста көрсетілген ЖСН және (немесе) БСН мен ЭЦҚ тіркеу куәлігінде көрсетілген ЖСН және (немесе) БСН арасындағы) сәйкестігін порталда тексеру;</w:t>
      </w:r>
    </w:p>
    <w:p>
      <w:pPr>
        <w:spacing w:after="0"/>
        <w:ind w:left="0"/>
        <w:jc w:val="both"/>
      </w:pPr>
      <w:r>
        <w:rPr>
          <w:rFonts w:ascii="Times New Roman"/>
          <w:b w:val="false"/>
          <w:i w:val="false"/>
          <w:color w:val="000000"/>
          <w:sz w:val="28"/>
        </w:rPr>
        <w:t>
      4-процесс – көрсетілетін қызметті алушының ЭЦҚ дұрыстығының расталмауымен байланысты сұралып отырған мемлекеттік қызметті көрсетуден дәлелді бас тарту туралы хабарламаны қалыптастыру;</w:t>
      </w:r>
    </w:p>
    <w:p>
      <w:pPr>
        <w:spacing w:after="0"/>
        <w:ind w:left="0"/>
        <w:jc w:val="both"/>
      </w:pPr>
      <w:r>
        <w:rPr>
          <w:rFonts w:ascii="Times New Roman"/>
          <w:b w:val="false"/>
          <w:i w:val="false"/>
          <w:color w:val="000000"/>
          <w:sz w:val="28"/>
        </w:rPr>
        <w:t>
      5-процесс – көрсетілетін қызметті алушының ЭЦҚ-мен куәландырылған (қол қойылған) электрондық құжаттар топтамасын (көрсетілетін қызметті алушының сұранысын) көрсетілетін қызметті беруші сұранысты өңдеу үшін "электрондық үкімет" шлюзі арқылы "электрондық үкіметтің" аймақтық шлюзінің автоматтандырылған жұмыс орнына жолдау;</w:t>
      </w:r>
    </w:p>
    <w:p>
      <w:pPr>
        <w:spacing w:after="0"/>
        <w:ind w:left="0"/>
        <w:jc w:val="both"/>
      </w:pPr>
      <w:r>
        <w:rPr>
          <w:rFonts w:ascii="Times New Roman"/>
          <w:b w:val="false"/>
          <w:i w:val="false"/>
          <w:color w:val="000000"/>
          <w:sz w:val="28"/>
        </w:rPr>
        <w:t>
      3-шарт – мемлекеттік қызметті көрсету үшін негіз болып табылатын, көрсетілетін қызметті алушы ұсынған құжаттар топтамасының сәйкестігін көрсетілетін қызметті берушінің тексеруі;</w:t>
      </w:r>
    </w:p>
    <w:p>
      <w:pPr>
        <w:spacing w:after="0"/>
        <w:ind w:left="0"/>
        <w:jc w:val="both"/>
      </w:pPr>
      <w:r>
        <w:rPr>
          <w:rFonts w:ascii="Times New Roman"/>
          <w:b w:val="false"/>
          <w:i w:val="false"/>
          <w:color w:val="000000"/>
          <w:sz w:val="28"/>
        </w:rPr>
        <w:t>
      6-процесс – көрсетілетін қызметті алушының құжаттар топтамасында бұзушылықтардың бар болуымен байланысты сұралып отырған мемлекеттік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алушының портал қалыптастырған мемлекеттік қызметті көрсету нәтижесін (электрондық құжат нысанындағы хабарламаны) алуы.</w:t>
      </w:r>
    </w:p>
    <w:p>
      <w:pPr>
        <w:spacing w:after="0"/>
        <w:ind w:left="0"/>
        <w:jc w:val="both"/>
      </w:pPr>
      <w:r>
        <w:rPr>
          <w:rFonts w:ascii="Times New Roman"/>
          <w:b w:val="false"/>
          <w:i w:val="false"/>
          <w:color w:val="000000"/>
          <w:sz w:val="28"/>
        </w:rPr>
        <w:t>
      Көрсетілетін қызметті беруші басшысының ЭЦҚ-мен куәландырылған электрондық құжат нысанындағы мемлекеттік қызметті көрсету нәтижесі көрсетілетін қызметті алушының "жеке кабинетіне" жолданады.</w:t>
      </w:r>
    </w:p>
    <w:p>
      <w:pPr>
        <w:spacing w:after="0"/>
        <w:ind w:left="0"/>
        <w:jc w:val="both"/>
      </w:pPr>
      <w:r>
        <w:rPr>
          <w:rFonts w:ascii="Times New Roman"/>
          <w:b w:val="false"/>
          <w:i w:val="false"/>
          <w:color w:val="000000"/>
          <w:sz w:val="28"/>
        </w:rPr>
        <w:t xml:space="preserve">
      Портал арқылы мемлекеттік қызметті көрсету кезінде қатыстырылатын ақпараттық жүйелердің функционалдық өзара іс-қимылдары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диаграммада келтірілген.</w:t>
      </w:r>
    </w:p>
    <w:bookmarkStart w:name="z78" w:id="67"/>
    <w:p>
      <w:pPr>
        <w:spacing w:after="0"/>
        <w:ind w:left="0"/>
        <w:jc w:val="both"/>
      </w:pPr>
      <w:r>
        <w:rPr>
          <w:rFonts w:ascii="Times New Roman"/>
          <w:b w:val="false"/>
          <w:i w:val="false"/>
          <w:color w:val="000000"/>
          <w:sz w:val="28"/>
        </w:rPr>
        <w:t xml:space="preserve">
      11.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80" w:id="68"/>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38"/>
        <w:gridCol w:w="2191"/>
        <w:gridCol w:w="1879"/>
        <w:gridCol w:w="574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Кривенко көшесі, 25-үй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 xml:space="preserve">Дүйсенбаев көшесі, </w:t>
            </w:r>
            <w:r>
              <w:br/>
            </w:r>
            <w:r>
              <w:rPr>
                <w:rFonts w:ascii="Times New Roman"/>
                <w:b w:val="false"/>
                <w:i w:val="false"/>
                <w:color w:val="000000"/>
                <w:sz w:val="20"/>
              </w:rPr>
              <w:t>
34-үй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75-55-01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Астана көшесі, 52-үй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Алин көшесі, 97-үй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 Баянауыл ауылы, Сәтбаев көшесі, 45-үй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 ауылы, Квитков көшесі, 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Иса Байзақов көшесі, 14-үй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Елгин көшесі, 172-үй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Аққу ауылы, Баймолдин көшесі, 13-үй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Әйтеке би көшесі, 18-үй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 ауылы, Тәуелсіздікке 10 жыл көшесі, 30-үй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9-10-30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Советтер көшесі, 51-үй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w:t>
            </w:r>
            <w:r>
              <w:br/>
            </w:r>
            <w:r>
              <w:rPr>
                <w:rFonts w:ascii="Times New Roman"/>
                <w:b w:val="false"/>
                <w:i w:val="false"/>
                <w:color w:val="000000"/>
                <w:sz w:val="20"/>
              </w:rPr>
              <w:t>2-30-31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82" w:id="69"/>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 (іс-қимылдар) реттілігін сипаттау</w:t>
      </w:r>
    </w:p>
    <w:bookmarkEnd w:id="69"/>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6 (алты)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1"/>
        <w:gridCol w:w="4408"/>
        <w:gridCol w:w="823"/>
        <w:gridCol w:w="3771"/>
        <w:gridCol w:w="1093"/>
        <w:gridCol w:w="905"/>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 дәлелді бас тарту жағдайында - 5 (бес) жұмыс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1"/>
        <w:gridCol w:w="4408"/>
        <w:gridCol w:w="823"/>
        <w:gridCol w:w="3771"/>
        <w:gridCol w:w="1093"/>
        <w:gridCol w:w="905"/>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қарау, жауапты орындаушыны анықтау </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жағдайында – 5 (бес) жұмыс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(алты) жұмыс күні</w:t>
            </w:r>
          </w:p>
        </w:tc>
      </w:tr>
    </w:tbl>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жобалауға ұсынылған өтінішті қарау мерзімі</w:t>
      </w:r>
    </w:p>
    <w:p>
      <w:pPr>
        <w:spacing w:after="0"/>
        <w:ind w:left="0"/>
        <w:jc w:val="both"/>
      </w:pPr>
      <w:r>
        <w:rPr>
          <w:rFonts w:ascii="Times New Roman"/>
          <w:b w:val="false"/>
          <w:i w:val="false"/>
          <w:color w:val="000000"/>
          <w:sz w:val="28"/>
        </w:rPr>
        <w:t>
      1) СЖТ және ТШ беру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1"/>
        <w:gridCol w:w="4408"/>
        <w:gridCol w:w="823"/>
        <w:gridCol w:w="3771"/>
        <w:gridCol w:w="1093"/>
        <w:gridCol w:w="905"/>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жағдайында – 5 (бес) жұмыс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p>
      <w:pPr>
        <w:spacing w:after="0"/>
        <w:ind w:left="0"/>
        <w:jc w:val="both"/>
      </w:pPr>
      <w:r>
        <w:rPr>
          <w:rFonts w:ascii="Times New Roman"/>
          <w:b w:val="false"/>
          <w:i w:val="false"/>
          <w:color w:val="000000"/>
          <w:sz w:val="28"/>
        </w:rPr>
        <w:t>
      2) бастапқы материалдарды (СЖТ, ТШ, ТЖЖ-дан көшірме, тік жоспарлау белгілері, жолдар мен көшелердің көлденең қималары, сыртқы инженерлік желілер трассаларының схемалары) алуға – 17 (он жеті)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1"/>
        <w:gridCol w:w="4408"/>
        <w:gridCol w:w="823"/>
        <w:gridCol w:w="3771"/>
        <w:gridCol w:w="1093"/>
        <w:gridCol w:w="905"/>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Іс-қимылдың (процестің, рәсімнің, операцияның) атауы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нәтижесінің жобасы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 жұмыс күні, дәлелді бас тарту жағдайында – 5 (бес) жұмыс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(он жеті) жұмыс күні</w:t>
            </w:r>
          </w:p>
        </w:tc>
      </w:tr>
    </w:tbl>
    <w:p>
      <w:pPr>
        <w:spacing w:after="0"/>
        <w:ind w:left="0"/>
        <w:jc w:val="both"/>
      </w:pPr>
      <w:r>
        <w:rPr>
          <w:rFonts w:ascii="Times New Roman"/>
          <w:b w:val="false"/>
          <w:i w:val="false"/>
          <w:color w:val="000000"/>
          <w:sz w:val="28"/>
        </w:rPr>
        <w:t>
      3) қолданыстағы ғимараттардағы үй-жайларды (жекелеген бөліктерін) реконструкциялауға (қайта жоспарлауға, қайта жабдықтауға) бастапқы материалдарды алуға өтінішті қарау мерзімі – 15 (он бес) жұмыс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
        <w:gridCol w:w="1011"/>
        <w:gridCol w:w="4408"/>
        <w:gridCol w:w="823"/>
        <w:gridCol w:w="3771"/>
        <w:gridCol w:w="1093"/>
        <w:gridCol w:w="905"/>
      </w:tblGrid>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тексеру және инженерлік және коммуналдық қамтамасыз ету бойынша қызметтерді жеткізушілерге бір мезгілде мемлекеттік қызметті көрсету нәтижесін кейіннен дайындаумен ТШ алу үшін сауалнама парағын жіберу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тіркеу туралы белгісі бар өтініштің көшірмесі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мемлекеттік қызметті көрсету нәтижесін беру</w:t>
            </w:r>
          </w:p>
        </w:tc>
      </w:tr>
      <w:tr>
        <w:trPr>
          <w:trHeight w:val="30" w:hRule="atLeast"/>
        </w:trPr>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3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жағдайында – 5 (бес) жұмыс күні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84" w:id="70"/>
    <w:p>
      <w:pPr>
        <w:spacing w:after="0"/>
        <w:ind w:left="0"/>
        <w:jc w:val="left"/>
      </w:pPr>
      <w:r>
        <w:rPr>
          <w:rFonts w:ascii="Times New Roman"/>
          <w:b/>
          <w:i w:val="false"/>
          <w:color w:val="000000"/>
        </w:rPr>
        <w:t xml:space="preserve"> Портал арқылы мемлекеттік қызметті көрсету кезінде қатыстырылатын</w:t>
      </w:r>
      <w:r>
        <w:br/>
      </w:r>
      <w:r>
        <w:rPr>
          <w:rFonts w:ascii="Times New Roman"/>
          <w:b/>
          <w:i w:val="false"/>
          <w:color w:val="000000"/>
        </w:rPr>
        <w:t xml:space="preserve">ақпараттық жүйелердің функционалдық өзара іс-қимылының диаграммасы </w:t>
      </w:r>
    </w:p>
    <w:bookmarkEnd w:id="70"/>
    <w:p>
      <w:pPr>
        <w:spacing w:after="0"/>
        <w:ind w:left="0"/>
        <w:jc w:val="both"/>
      </w:pPr>
      <w:r>
        <w:drawing>
          <wp:inline distT="0" distB="0" distL="0" distR="0">
            <wp:extent cx="7810500" cy="350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505200"/>
                    </a:xfrm>
                    <a:prstGeom prst="rect">
                      <a:avLst/>
                    </a:prstGeom>
                  </pic:spPr>
                </pic:pic>
              </a:graphicData>
            </a:graphic>
          </wp:inline>
        </w:drawing>
      </w:r>
    </w:p>
    <w:p>
      <w:pPr>
        <w:spacing w:after="0"/>
        <w:ind w:left="0"/>
        <w:jc w:val="left"/>
      </w:pPr>
      <w:r>
        <w:br/>
      </w:r>
    </w:p>
    <w:bookmarkStart w:name="z85" w:id="71"/>
    <w:p>
      <w:pPr>
        <w:spacing w:after="0"/>
        <w:ind w:left="0"/>
        <w:jc w:val="left"/>
      </w:pPr>
      <w:r>
        <w:rPr>
          <w:rFonts w:ascii="Times New Roman"/>
          <w:b/>
          <w:i w:val="false"/>
          <w:color w:val="000000"/>
        </w:rPr>
        <w:t xml:space="preserve"> Шартты белгілер мен қысқартулар: </w:t>
      </w:r>
    </w:p>
    <w:bookmarkEnd w:id="71"/>
    <w:p>
      <w:pPr>
        <w:spacing w:after="0"/>
        <w:ind w:left="0"/>
        <w:jc w:val="both"/>
      </w:pPr>
      <w:r>
        <w:drawing>
          <wp:inline distT="0" distB="0" distL="0" distR="0">
            <wp:extent cx="7023100" cy="734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023100" cy="7340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4-қосымша</w:t>
            </w:r>
          </w:p>
        </w:tc>
      </w:tr>
    </w:tbl>
    <w:bookmarkStart w:name="z87" w:id="72"/>
    <w:p>
      <w:pPr>
        <w:spacing w:after="0"/>
        <w:ind w:left="0"/>
        <w:jc w:val="left"/>
      </w:pPr>
      <w:r>
        <w:rPr>
          <w:rFonts w:ascii="Times New Roman"/>
          <w:b/>
          <w:i w:val="false"/>
          <w:color w:val="000000"/>
        </w:rPr>
        <w:t xml:space="preserve"> "Құрылыс және реконструкция (қайта жоспарлау, қайта жабдықтау)</w:t>
      </w:r>
      <w:r>
        <w:br/>
      </w:r>
      <w:r>
        <w:rPr>
          <w:rFonts w:ascii="Times New Roman"/>
          <w:b/>
          <w:i w:val="false"/>
          <w:color w:val="000000"/>
        </w:rPr>
        <w:t>жобаларын әзірлеу кезінде бастапқы материалдарды ұсыну"</w:t>
      </w:r>
      <w:r>
        <w:br/>
      </w:r>
      <w:r>
        <w:rPr>
          <w:rFonts w:ascii="Times New Roman"/>
          <w:b/>
          <w:i w:val="false"/>
          <w:color w:val="000000"/>
        </w:rPr>
        <w:t>мемлекеттік қызметті көрсетудің бизнес-процестерінің анықтамалығы</w:t>
      </w:r>
    </w:p>
    <w:bookmarkEnd w:id="72"/>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өтінішін қарау мерзімі: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өтінішін қарау мерзімі: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97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Қолданыстағы ғимараттардың үй-жайларын (жекелеген бөліктерін) реконструкциялау (қайта жоспарлау, қайта жабдықтау) үшін бастапқы материалдарды және рұқсат беруші құжаттарды алу үшін өтінішті қарау мерзімі – өтініш берілген күннен бастап 15 (он бес) жұмыс күні: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7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8" w:id="73"/>
    <w:p>
      <w:pPr>
        <w:spacing w:after="0"/>
        <w:ind w:left="0"/>
        <w:jc w:val="left"/>
      </w:pPr>
      <w:r>
        <w:rPr>
          <w:rFonts w:ascii="Times New Roman"/>
          <w:b/>
          <w:i w:val="false"/>
          <w:color w:val="000000"/>
        </w:rPr>
        <w:t xml:space="preserve"> Шартты белгілер: </w:t>
      </w:r>
    </w:p>
    <w:bookmarkEnd w:id="73"/>
    <w:p>
      <w:pPr>
        <w:spacing w:after="0"/>
        <w:ind w:left="0"/>
        <w:jc w:val="both"/>
      </w:pPr>
      <w:r>
        <w:drawing>
          <wp:inline distT="0" distB="0" distL="0" distR="0">
            <wp:extent cx="7810500" cy="285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28575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2017 жылғы 6 желтоқсандағы</w:t>
            </w:r>
            <w:r>
              <w:br/>
            </w:r>
            <w:r>
              <w:rPr>
                <w:rFonts w:ascii="Times New Roman"/>
                <w:b w:val="false"/>
                <w:i w:val="false"/>
                <w:color w:val="000000"/>
                <w:sz w:val="20"/>
              </w:rPr>
              <w:t>№ 391/6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2016 жылғы 28 мамырдағы</w:t>
            </w:r>
            <w:r>
              <w:br/>
            </w:r>
            <w:r>
              <w:rPr>
                <w:rFonts w:ascii="Times New Roman"/>
                <w:b w:val="false"/>
                <w:i w:val="false"/>
                <w:color w:val="000000"/>
                <w:sz w:val="20"/>
              </w:rPr>
              <w:t>№ 149/5 қаулысымен</w:t>
            </w:r>
            <w:r>
              <w:br/>
            </w:r>
            <w:r>
              <w:rPr>
                <w:rFonts w:ascii="Times New Roman"/>
                <w:b w:val="false"/>
                <w:i w:val="false"/>
                <w:color w:val="000000"/>
                <w:sz w:val="20"/>
              </w:rPr>
              <w:t>бекітілді</w:t>
            </w:r>
          </w:p>
        </w:tc>
      </w:tr>
    </w:tbl>
    <w:bookmarkStart w:name="z90" w:id="74"/>
    <w:p>
      <w:pPr>
        <w:spacing w:after="0"/>
        <w:ind w:left="0"/>
        <w:jc w:val="left"/>
      </w:pPr>
      <w:r>
        <w:rPr>
          <w:rFonts w:ascii="Times New Roman"/>
          <w:b/>
          <w:i w:val="false"/>
          <w:color w:val="000000"/>
        </w:rPr>
        <w:t xml:space="preserve"> "Тіреу және қоршау конструкцияларын, инженерлік жүйелер</w:t>
      </w:r>
      <w:r>
        <w:br/>
      </w:r>
      <w:r>
        <w:rPr>
          <w:rFonts w:ascii="Times New Roman"/>
          <w:b/>
          <w:i w:val="false"/>
          <w:color w:val="000000"/>
        </w:rPr>
        <w:t>мен жабдықтарды өзгертпей, қолданыстағы ғимараттардағы</w:t>
      </w:r>
      <w:r>
        <w:br/>
      </w:r>
      <w:r>
        <w:rPr>
          <w:rFonts w:ascii="Times New Roman"/>
          <w:b/>
          <w:i w:val="false"/>
          <w:color w:val="000000"/>
        </w:rPr>
        <w:t>үй-жайларды (жекелеген бөліктерін) реконструкциялауға</w:t>
      </w:r>
      <w:r>
        <w:br/>
      </w:r>
      <w:r>
        <w:rPr>
          <w:rFonts w:ascii="Times New Roman"/>
          <w:b/>
          <w:i w:val="false"/>
          <w:color w:val="000000"/>
        </w:rPr>
        <w:t>(қайта жоспарлауға, қайта жабдықтауға) шешім беру"</w:t>
      </w:r>
      <w:r>
        <w:br/>
      </w:r>
      <w:r>
        <w:rPr>
          <w:rFonts w:ascii="Times New Roman"/>
          <w:b/>
          <w:i w:val="false"/>
          <w:color w:val="000000"/>
        </w:rPr>
        <w:t>мемлекеттік көрсетілетін қызмет регламенті</w:t>
      </w:r>
    </w:p>
    <w:bookmarkEnd w:id="74"/>
    <w:bookmarkStart w:name="z91" w:id="75"/>
    <w:p>
      <w:pPr>
        <w:spacing w:after="0"/>
        <w:ind w:left="0"/>
        <w:jc w:val="left"/>
      </w:pPr>
      <w:r>
        <w:rPr>
          <w:rFonts w:ascii="Times New Roman"/>
          <w:b/>
          <w:i w:val="false"/>
          <w:color w:val="000000"/>
        </w:rPr>
        <w:t xml:space="preserve"> 1-тарау. Жалпы ережелер</w:t>
      </w:r>
    </w:p>
    <w:bookmarkEnd w:id="75"/>
    <w:bookmarkStart w:name="z92" w:id="76"/>
    <w:p>
      <w:pPr>
        <w:spacing w:after="0"/>
        <w:ind w:left="0"/>
        <w:jc w:val="both"/>
      </w:pPr>
      <w:r>
        <w:rPr>
          <w:rFonts w:ascii="Times New Roman"/>
          <w:b w:val="false"/>
          <w:i w:val="false"/>
          <w:color w:val="000000"/>
          <w:sz w:val="28"/>
        </w:rPr>
        <w:t xml:space="preserve">
      1.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маңызы бар қалалар мен аудандардың жергілікті атқарушы органдары (бұдан әрі – көрсетілетін қызметті беруші) көрсетеді.</w:t>
      </w:r>
    </w:p>
    <w:bookmarkEnd w:id="76"/>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93" w:id="77"/>
    <w:p>
      <w:pPr>
        <w:spacing w:after="0"/>
        <w:ind w:left="0"/>
        <w:jc w:val="both"/>
      </w:pPr>
      <w:r>
        <w:rPr>
          <w:rFonts w:ascii="Times New Roman"/>
          <w:b w:val="false"/>
          <w:i w:val="false"/>
          <w:color w:val="000000"/>
          <w:sz w:val="28"/>
        </w:rPr>
        <w:t>
      2. Мемлекеттік қызметті көрсету нысаны: қағаз түрінде.</w:t>
      </w:r>
    </w:p>
    <w:bookmarkEnd w:id="77"/>
    <w:bookmarkStart w:name="z94" w:id="78"/>
    <w:p>
      <w:pPr>
        <w:spacing w:after="0"/>
        <w:ind w:left="0"/>
        <w:jc w:val="both"/>
      </w:pPr>
      <w:r>
        <w:rPr>
          <w:rFonts w:ascii="Times New Roman"/>
          <w:b w:val="false"/>
          <w:i w:val="false"/>
          <w:color w:val="000000"/>
          <w:sz w:val="28"/>
        </w:rPr>
        <w:t xml:space="preserve">
      3. Мемлекеттік қызметті көрсету нәтижесі – реконструкциялауға (қайта жоспарлауға, қайта жабдықтауға) жергілікті атқарушы органның (бұдан әрі – ЖАО) шешімі (бұдан әрі – шешім) не Қазақстан Республикасы Ұлттық экономика министрінің міндетін атқарушының 2015 жылғы 27 наурыздағы № 257 </w:t>
      </w:r>
      <w:r>
        <w:rPr>
          <w:rFonts w:ascii="Times New Roman"/>
          <w:b w:val="false"/>
          <w:i w:val="false"/>
          <w:color w:val="000000"/>
          <w:sz w:val="28"/>
        </w:rPr>
        <w:t>бұйрығымен</w:t>
      </w:r>
      <w:r>
        <w:rPr>
          <w:rFonts w:ascii="Times New Roman"/>
          <w:b w:val="false"/>
          <w:i w:val="false"/>
          <w:color w:val="000000"/>
          <w:sz w:val="28"/>
        </w:rPr>
        <w:t xml:space="preserve"> бекітілген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78"/>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95" w:id="79"/>
    <w:p>
      <w:pPr>
        <w:spacing w:after="0"/>
        <w:ind w:left="0"/>
        <w:jc w:val="left"/>
      </w:pPr>
      <w:r>
        <w:rPr>
          <w:rFonts w:ascii="Times New Roman"/>
          <w:b/>
          <w:i w:val="false"/>
          <w:color w:val="000000"/>
        </w:rPr>
        <w:t xml:space="preserve"> 2-тарау. Мемлекеттік қызметті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79"/>
    <w:bookmarkStart w:name="z96" w:id="80"/>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болуы мемлекеттік қызметті көрсету бойынша рәсімді (іс-қимылды) бастауға негіздеме болып табылады.</w:t>
      </w:r>
    </w:p>
    <w:bookmarkEnd w:id="80"/>
    <w:bookmarkStart w:name="z97" w:id="81"/>
    <w:p>
      <w:pPr>
        <w:spacing w:after="0"/>
        <w:ind w:left="0"/>
        <w:jc w:val="both"/>
      </w:pPr>
      <w:r>
        <w:rPr>
          <w:rFonts w:ascii="Times New Roman"/>
          <w:b w:val="false"/>
          <w:i w:val="false"/>
          <w:color w:val="000000"/>
          <w:sz w:val="28"/>
        </w:rPr>
        <w:t>
      5. Мемлекеттік қызметті көрсету процесінің құрамына кіретін әр рәсімнің (іс-қимылдың) мазмұны, оның орындалу ұзақтығы:</w:t>
      </w:r>
    </w:p>
    <w:bookmarkEnd w:id="81"/>
    <w:p>
      <w:pPr>
        <w:spacing w:after="0"/>
        <w:ind w:left="0"/>
        <w:jc w:val="both"/>
      </w:pPr>
      <w:r>
        <w:rPr>
          <w:rFonts w:ascii="Times New Roman"/>
          <w:b w:val="false"/>
          <w:i w:val="false"/>
          <w:color w:val="000000"/>
          <w:sz w:val="28"/>
        </w:rPr>
        <w:t>
      көрсетілетін қызметті берушінің мемлекеттік қызметті көрсету мерзімі – 15 (он бес) жұмыс күні:</w:t>
      </w:r>
    </w:p>
    <w:p>
      <w:pPr>
        <w:spacing w:after="0"/>
        <w:ind w:left="0"/>
        <w:jc w:val="both"/>
      </w:pPr>
      <w:r>
        <w:rPr>
          <w:rFonts w:ascii="Times New Roman"/>
          <w:b w:val="false"/>
          <w:i w:val="false"/>
          <w:color w:val="000000"/>
          <w:sz w:val="28"/>
        </w:rPr>
        <w:t>
      көрсетілетін қызметті берушінің кеңсе қызметкері келіп түскен құжаттарды қабылдайды, тіркейді, құжаттар топтамасының қабылданған күні мен уақытын көрсете отырып, тіркелгені туралы белгісі бар өтініштің көшірмесін көрсетілетін қызметті алушыға береді және көрсетілетін қызметті берушінің басшысына қарау үшін жолдайды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болмау фактісі анықталған жағдайда көрсетілетін қызметті беруші көрсетілген мерзімде өтінішті бұдан әрі қараудан дәлелді бас тарту береді</w:t>
      </w:r>
    </w:p>
    <w:p>
      <w:pPr>
        <w:spacing w:after="0"/>
        <w:ind w:left="0"/>
        <w:jc w:val="both"/>
      </w:pPr>
      <w:r>
        <w:rPr>
          <w:rFonts w:ascii="Times New Roman"/>
          <w:b w:val="false"/>
          <w:i w:val="false"/>
          <w:color w:val="000000"/>
          <w:sz w:val="28"/>
        </w:rPr>
        <w:t>
      көрсетілетін қызметті берушінің басшысы құжаттарды қарайды, жауапты орындаушыны анықтайды – 15 (он бес) минут;</w:t>
      </w:r>
    </w:p>
    <w:p>
      <w:pPr>
        <w:spacing w:after="0"/>
        <w:ind w:left="0"/>
        <w:jc w:val="both"/>
      </w:pPr>
      <w:r>
        <w:rPr>
          <w:rFonts w:ascii="Times New Roman"/>
          <w:b w:val="false"/>
          <w:i w:val="false"/>
          <w:color w:val="000000"/>
          <w:sz w:val="28"/>
        </w:rPr>
        <w:t xml:space="preserve">
      көрсетілетін қызметті берушінің жауапты орындаушысы ұсынылған құжаттарды тексереді, шешім жобасын дайындайды және көрсетілетін қызметті берушінің басшысына қол қою үшін жолдайды – 15 (он бес) жұмыс күні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5 (бес) жұмыс күні;</w:t>
      </w:r>
    </w:p>
    <w:p>
      <w:pPr>
        <w:spacing w:after="0"/>
        <w:ind w:left="0"/>
        <w:jc w:val="both"/>
      </w:pPr>
      <w:r>
        <w:rPr>
          <w:rFonts w:ascii="Times New Roman"/>
          <w:b w:val="false"/>
          <w:i w:val="false"/>
          <w:color w:val="000000"/>
          <w:sz w:val="28"/>
        </w:rPr>
        <w:t>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 – 15 (он бес) минут;</w:t>
      </w:r>
    </w:p>
    <w:p>
      <w:pPr>
        <w:spacing w:after="0"/>
        <w:ind w:left="0"/>
        <w:jc w:val="both"/>
      </w:pPr>
      <w:r>
        <w:rPr>
          <w:rFonts w:ascii="Times New Roman"/>
          <w:b w:val="false"/>
          <w:i w:val="false"/>
          <w:color w:val="000000"/>
          <w:sz w:val="28"/>
        </w:rPr>
        <w:t>
      көрсетілетін қызметті берушінің кеңсе қызметкері мемлекеттік қызметті көрсету нәтижесін тіркейді және көрсетілетін қызметті алушыға береді – 15 (он бес) минут.</w:t>
      </w:r>
    </w:p>
    <w:bookmarkStart w:name="z98" w:id="82"/>
    <w:p>
      <w:pPr>
        <w:spacing w:after="0"/>
        <w:ind w:left="0"/>
        <w:jc w:val="both"/>
      </w:pPr>
      <w:r>
        <w:rPr>
          <w:rFonts w:ascii="Times New Roman"/>
          <w:b w:val="false"/>
          <w:i w:val="false"/>
          <w:color w:val="000000"/>
          <w:sz w:val="28"/>
        </w:rPr>
        <w:t xml:space="preserve">
      6. Мемлекеттік қызметті көрсету бойынша рәсімнің (іс-қимылдың) нәтижесі – реконструкциялауға (қайта жоспарлауға, қайта жабдықтауға) ЖАО шешімі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w:t>
      </w:r>
    </w:p>
    <w:bookmarkEnd w:id="82"/>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99" w:id="83"/>
    <w:p>
      <w:pPr>
        <w:spacing w:after="0"/>
        <w:ind w:left="0"/>
        <w:jc w:val="left"/>
      </w:pPr>
      <w:r>
        <w:rPr>
          <w:rFonts w:ascii="Times New Roman"/>
          <w:b/>
          <w:i w:val="false"/>
          <w:color w:val="000000"/>
        </w:rPr>
        <w:t xml:space="preserve"> 3-тарау. Мемлекеттік қызметті көрсету процесінде</w:t>
      </w:r>
      <w:r>
        <w:br/>
      </w:r>
      <w:r>
        <w:rPr>
          <w:rFonts w:ascii="Times New Roman"/>
          <w:b/>
          <w:i w:val="false"/>
          <w:color w:val="000000"/>
        </w:rPr>
        <w:t>көрсетілетін қызметті берушінің құрылымдық бөлімшелерінің</w:t>
      </w:r>
      <w:r>
        <w:br/>
      </w:r>
      <w:r>
        <w:rPr>
          <w:rFonts w:ascii="Times New Roman"/>
          <w:b/>
          <w:i w:val="false"/>
          <w:color w:val="000000"/>
        </w:rPr>
        <w:t>(қызметкерлерінің) өзара іс-қимыл тәртібін сипаттау</w:t>
      </w:r>
    </w:p>
    <w:bookmarkEnd w:id="83"/>
    <w:bookmarkStart w:name="z100" w:id="84"/>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84"/>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жауапты орындаушысы.</w:t>
      </w:r>
    </w:p>
    <w:bookmarkStart w:name="z101" w:id="85"/>
    <w:p>
      <w:pPr>
        <w:spacing w:after="0"/>
        <w:ind w:left="0"/>
        <w:jc w:val="both"/>
      </w:pPr>
      <w:r>
        <w:rPr>
          <w:rFonts w:ascii="Times New Roman"/>
          <w:b w:val="false"/>
          <w:i w:val="false"/>
          <w:color w:val="000000"/>
          <w:sz w:val="28"/>
        </w:rPr>
        <w:t xml:space="preserve">
      8. Әр рәсімнің (іс-қимылдың) ұзақтығын көрсете отырып, құрылымдық бөлімшелердің (қызметкерлердің) арасындағы рәсімдер (іс-қимылдар) реттілігін сипаттау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(кестеде) келтірілген.</w:t>
      </w:r>
    </w:p>
    <w:bookmarkEnd w:id="85"/>
    <w:bookmarkStart w:name="z102" w:id="86"/>
    <w:p>
      <w:pPr>
        <w:spacing w:after="0"/>
        <w:ind w:left="0"/>
        <w:jc w:val="left"/>
      </w:pPr>
      <w:r>
        <w:rPr>
          <w:rFonts w:ascii="Times New Roman"/>
          <w:b/>
          <w:i w:val="false"/>
          <w:color w:val="000000"/>
        </w:rPr>
        <w:t xml:space="preserve"> 4-тарау. Мемлекеттік қызметті көрсету процесінде Мемлекеттік</w:t>
      </w:r>
      <w:r>
        <w:br/>
      </w:r>
      <w:r>
        <w:rPr>
          <w:rFonts w:ascii="Times New Roman"/>
          <w:b/>
          <w:i w:val="false"/>
          <w:color w:val="000000"/>
        </w:rPr>
        <w:t>корпорациямен және (немесе) өзге де көрсетілетін</w:t>
      </w:r>
      <w:r>
        <w:br/>
      </w:r>
      <w:r>
        <w:rPr>
          <w:rFonts w:ascii="Times New Roman"/>
          <w:b/>
          <w:i w:val="false"/>
          <w:color w:val="000000"/>
        </w:rPr>
        <w:t>қызметті берушілермен өзара іс-қимыл тәртібін, сондай-ақ</w:t>
      </w:r>
      <w:r>
        <w:br/>
      </w:r>
      <w:r>
        <w:rPr>
          <w:rFonts w:ascii="Times New Roman"/>
          <w:b/>
          <w:i w:val="false"/>
          <w:color w:val="000000"/>
        </w:rPr>
        <w:t>ақпараттық жүйелерді қолдану тәртібін сипаттау</w:t>
      </w:r>
    </w:p>
    <w:bookmarkEnd w:id="86"/>
    <w:bookmarkStart w:name="z103" w:id="87"/>
    <w:p>
      <w:pPr>
        <w:spacing w:after="0"/>
        <w:ind w:left="0"/>
        <w:jc w:val="both"/>
      </w:pPr>
      <w:r>
        <w:rPr>
          <w:rFonts w:ascii="Times New Roman"/>
          <w:b w:val="false"/>
          <w:i w:val="false"/>
          <w:color w:val="000000"/>
          <w:sz w:val="28"/>
        </w:rPr>
        <w:t>
      9. Мемлекеттік корпорацияға және (немесе) өзге де көрсетілетін қызметті берушілерге жүгіну тәртібін сипаттау, көрсетілетін қызметті алушының сұранысын өңдеу ұзақтығы.</w:t>
      </w:r>
    </w:p>
    <w:bookmarkEnd w:id="87"/>
    <w:p>
      <w:pPr>
        <w:spacing w:after="0"/>
        <w:ind w:left="0"/>
        <w:jc w:val="both"/>
      </w:pPr>
      <w:r>
        <w:rPr>
          <w:rFonts w:ascii="Times New Roman"/>
          <w:b w:val="false"/>
          <w:i w:val="false"/>
          <w:color w:val="000000"/>
          <w:sz w:val="28"/>
        </w:rPr>
        <w:t xml:space="preserve">
      Қызметті алу үшін көрсетілетін қызметті алушы Мемлекеттік корпорацияға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ұсынады.</w:t>
      </w:r>
    </w:p>
    <w:p>
      <w:pPr>
        <w:spacing w:after="0"/>
        <w:ind w:left="0"/>
        <w:jc w:val="both"/>
      </w:pPr>
      <w:r>
        <w:rPr>
          <w:rFonts w:ascii="Times New Roman"/>
          <w:b w:val="false"/>
          <w:i w:val="false"/>
          <w:color w:val="000000"/>
          <w:sz w:val="28"/>
        </w:rPr>
        <w:t>
      Құжаттарды қабылдау күні мемлекеттік қызметті көрсету мерзіміне кірмейді, бұл ретте мемлекеттік қызмет көрсету нәтижесі мемлекеттік қызметті көрсету мерзімі аяқталғанға дейін бір күн бұрын ұсынылады;</w:t>
      </w:r>
    </w:p>
    <w:p>
      <w:pPr>
        <w:spacing w:after="0"/>
        <w:ind w:left="0"/>
        <w:jc w:val="both"/>
      </w:pPr>
      <w:r>
        <w:rPr>
          <w:rFonts w:ascii="Times New Roman"/>
          <w:b w:val="false"/>
          <w:i w:val="false"/>
          <w:color w:val="000000"/>
          <w:sz w:val="28"/>
        </w:rPr>
        <w:t>
      құжаттар топтамасын тапсыру үшін жол берілетін ең ұзақ күту уақыты – 15 (он бес) минут;</w:t>
      </w:r>
    </w:p>
    <w:p>
      <w:pPr>
        <w:spacing w:after="0"/>
        <w:ind w:left="0"/>
        <w:jc w:val="both"/>
      </w:pPr>
      <w:r>
        <w:rPr>
          <w:rFonts w:ascii="Times New Roman"/>
          <w:b w:val="false"/>
          <w:i w:val="false"/>
          <w:color w:val="000000"/>
          <w:sz w:val="28"/>
        </w:rPr>
        <w:t>
      жол берілетін ең ұзақ қызмет көрсету уақыты – 20 (жиырма) минут.</w:t>
      </w:r>
    </w:p>
    <w:p>
      <w:pPr>
        <w:spacing w:after="0"/>
        <w:ind w:left="0"/>
        <w:jc w:val="both"/>
      </w:pPr>
      <w:r>
        <w:rPr>
          <w:rFonts w:ascii="Times New Roman"/>
          <w:b w:val="false"/>
          <w:i w:val="false"/>
          <w:color w:val="000000"/>
          <w:sz w:val="28"/>
        </w:rPr>
        <w:t>
      Мемлекеттік корпорацияға құжаттар топтамасын тапсырған сәттен бастап мемлекеттік қызметті көрсету мерзімі – 15 (он бес) жұмыс күні:</w:t>
      </w:r>
    </w:p>
    <w:p>
      <w:pPr>
        <w:spacing w:after="0"/>
        <w:ind w:left="0"/>
        <w:jc w:val="both"/>
      </w:pPr>
      <w:r>
        <w:rPr>
          <w:rFonts w:ascii="Times New Roman"/>
          <w:b w:val="false"/>
          <w:i w:val="false"/>
          <w:color w:val="000000"/>
          <w:sz w:val="28"/>
        </w:rPr>
        <w:t xml:space="preserve">
      1-процесс – Мемлекеттік корпорацияның қызметкері ұсынылған құжаттарды тексереді, көрсетілетін қызметті алушының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өтінішін қабылдайды және тіркейді,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 құжаттардың толық емес топтамасын ұсынған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2-процесс – көрсетілетін қызметті берушінің кеңсе қызметкері келіп түскен құжаттарды қабылдайды және тіркейді, көрсетілетін қызметті берушінің басшысына қарау үшін жолдайды;</w:t>
      </w:r>
    </w:p>
    <w:p>
      <w:pPr>
        <w:spacing w:after="0"/>
        <w:ind w:left="0"/>
        <w:jc w:val="both"/>
      </w:pPr>
      <w:r>
        <w:rPr>
          <w:rFonts w:ascii="Times New Roman"/>
          <w:b w:val="false"/>
          <w:i w:val="false"/>
          <w:color w:val="000000"/>
          <w:sz w:val="28"/>
        </w:rPr>
        <w:t>
      3-процесс – көрсетілетін қызметті берушінің басшысы құжаттарды қарайды, жауапты орындаушыны анықтайды;</w:t>
      </w:r>
    </w:p>
    <w:p>
      <w:pPr>
        <w:spacing w:after="0"/>
        <w:ind w:left="0"/>
        <w:jc w:val="both"/>
      </w:pPr>
      <w:r>
        <w:rPr>
          <w:rFonts w:ascii="Times New Roman"/>
          <w:b w:val="false"/>
          <w:i w:val="false"/>
          <w:color w:val="000000"/>
          <w:sz w:val="28"/>
        </w:rPr>
        <w:t>
      4-процесс – көрсетілетін қызметті берушінің жауапты орындаушысы ұсынылған құжаттарды тексереді, шешім жобасын не бас тарту туралы дәлелді жауапты дайындайды және көрсетілетін қызметті берушінің басшысына қол қою үшін жолдайды;</w:t>
      </w:r>
    </w:p>
    <w:p>
      <w:pPr>
        <w:spacing w:after="0"/>
        <w:ind w:left="0"/>
        <w:jc w:val="both"/>
      </w:pPr>
      <w:r>
        <w:rPr>
          <w:rFonts w:ascii="Times New Roman"/>
          <w:b w:val="false"/>
          <w:i w:val="false"/>
          <w:color w:val="000000"/>
          <w:sz w:val="28"/>
        </w:rPr>
        <w:t>
      5-процесс – көрсетілетін қызметті берушінің басшысы мемлекеттік қызметті көрсету нәтижесіне қол қояды және көрсетілетін қызметті берушінің кеңсе қызметкеріне жолдайды;</w:t>
      </w:r>
    </w:p>
    <w:p>
      <w:pPr>
        <w:spacing w:after="0"/>
        <w:ind w:left="0"/>
        <w:jc w:val="both"/>
      </w:pPr>
      <w:r>
        <w:rPr>
          <w:rFonts w:ascii="Times New Roman"/>
          <w:b w:val="false"/>
          <w:i w:val="false"/>
          <w:color w:val="000000"/>
          <w:sz w:val="28"/>
        </w:rPr>
        <w:t>
      6-процесс – көрсетілетін қызметті берушінің кеңсе қызметкері мемлекеттік қызметті көрсету нәтижесін тіркейді және Мемлекеттік корпорацияға жолдайды;</w:t>
      </w:r>
    </w:p>
    <w:p>
      <w:pPr>
        <w:spacing w:after="0"/>
        <w:ind w:left="0"/>
        <w:jc w:val="both"/>
      </w:pPr>
      <w:r>
        <w:rPr>
          <w:rFonts w:ascii="Times New Roman"/>
          <w:b w:val="false"/>
          <w:i w:val="false"/>
          <w:color w:val="000000"/>
          <w:sz w:val="28"/>
        </w:rPr>
        <w:t>
      7-процесс – Мемлекеттік корпорация қызметкері тиісті құжаттардың қабылданғаны туралы қолхатта көрсетілген мерзімде көрсетілетін қызметті алушыға мемлекеттік қызметті көрсету нәтижесін береді.</w:t>
      </w:r>
    </w:p>
    <w:bookmarkStart w:name="z104" w:id="88"/>
    <w:p>
      <w:pPr>
        <w:spacing w:after="0"/>
        <w:ind w:left="0"/>
        <w:jc w:val="both"/>
      </w:pPr>
      <w:r>
        <w:rPr>
          <w:rFonts w:ascii="Times New Roman"/>
          <w:b w:val="false"/>
          <w:i w:val="false"/>
          <w:color w:val="000000"/>
          <w:sz w:val="28"/>
        </w:rPr>
        <w:t xml:space="preserve">
      10. Мемлекеттік қызметті көрсету процесінде рәсімдер (іс-қимылдар) реттілігін, көрсетілетін қызметті берушінің құрылымдық бөлімшелерінің (қызметкерлерінің) өзара іс-қимылдарын толық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 тәртібін және ақпараттық жүйелерді қолдану тәртібін сипаттау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көрсетіледі.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06" w:id="89"/>
    <w:p>
      <w:pPr>
        <w:spacing w:after="0"/>
        <w:ind w:left="0"/>
        <w:jc w:val="left"/>
      </w:pPr>
      <w:r>
        <w:rPr>
          <w:rFonts w:ascii="Times New Roman"/>
          <w:b/>
          <w:i w:val="false"/>
          <w:color w:val="000000"/>
        </w:rPr>
        <w:t xml:space="preserve"> Мемлекеттік қызметті көрсету жөніндегі уәкілетті органдар</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838"/>
        <w:gridCol w:w="2191"/>
        <w:gridCol w:w="1879"/>
        <w:gridCol w:w="5745"/>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нөмірі</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қаласының сәулет және қала құрылысы бөлімі" мемлекеттік мекемесі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Кривенко көшесі, 25-үй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32-08-94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kense.oa.ap@pavlodar.gov.kz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 әкімдігінің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қаласы,</w:t>
            </w:r>
            <w:r>
              <w:br/>
            </w:r>
            <w:r>
              <w:rPr>
                <w:rFonts w:ascii="Times New Roman"/>
                <w:b w:val="false"/>
                <w:i w:val="false"/>
                <w:color w:val="000000"/>
                <w:sz w:val="20"/>
              </w:rPr>
              <w:t>Дүйсенбаев көшесі, 34-үй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8-718-77</w:t>
            </w:r>
            <w:r>
              <w:br/>
            </w:r>
            <w:r>
              <w:rPr>
                <w:rFonts w:ascii="Times New Roman"/>
                <w:b w:val="false"/>
                <w:i w:val="false"/>
                <w:color w:val="000000"/>
                <w:sz w:val="20"/>
              </w:rPr>
              <w:t>75-55-01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қаласының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қаласы, Астана көшесі, 52-үй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8-718-37</w:t>
            </w:r>
            <w:r>
              <w:br/>
            </w:r>
            <w:r>
              <w:rPr>
                <w:rFonts w:ascii="Times New Roman"/>
                <w:b w:val="false"/>
                <w:i w:val="false"/>
                <w:color w:val="000000"/>
                <w:sz w:val="20"/>
              </w:rPr>
              <w:t>5-64-84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 Ақтоғай ауылы, Алин көшесі, 97-үй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8-718-41</w:t>
            </w:r>
            <w:r>
              <w:br/>
            </w:r>
            <w:r>
              <w:rPr>
                <w:rFonts w:ascii="Times New Roman"/>
                <w:b w:val="false"/>
                <w:i w:val="false"/>
                <w:color w:val="000000"/>
                <w:sz w:val="20"/>
              </w:rPr>
              <w:t>2-21-56</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"Баянауыл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Баянауыл ауданы, Баянауыл ауылы, Сәтбаев көшесі, 45-үй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8-718-40</w:t>
            </w:r>
            <w:r>
              <w:br/>
            </w:r>
            <w:r>
              <w:rPr>
                <w:rFonts w:ascii="Times New Roman"/>
                <w:b w:val="false"/>
                <w:i w:val="false"/>
                <w:color w:val="000000"/>
                <w:sz w:val="20"/>
              </w:rPr>
              <w:t>9-22-34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kense.abr@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"Железин ауданының сәулет, қала құрылысы және құрылыс бөлімі" мемлекеттік мекемесі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 Железин ауылы, Квитков көшесі, 7-үй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8-718-31</w:t>
            </w:r>
            <w:r>
              <w:br/>
            </w:r>
            <w:r>
              <w:rPr>
                <w:rFonts w:ascii="Times New Roman"/>
                <w:b w:val="false"/>
                <w:i w:val="false"/>
                <w:color w:val="000000"/>
                <w:sz w:val="20"/>
              </w:rPr>
              <w:t>2-19-69</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kense.azhr@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ауданы, Ертіс ауылы, Иса Байзақов көшесі, 14-үй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8-718-32</w:t>
            </w:r>
            <w:r>
              <w:br/>
            </w:r>
            <w:r>
              <w:rPr>
                <w:rFonts w:ascii="Times New Roman"/>
                <w:b w:val="false"/>
                <w:i w:val="false"/>
                <w:color w:val="000000"/>
                <w:sz w:val="20"/>
              </w:rPr>
              <w:t>2-12-50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kense.aer@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Качир ауданы,</w:t>
            </w:r>
            <w:r>
              <w:br/>
            </w:r>
            <w:r>
              <w:rPr>
                <w:rFonts w:ascii="Times New Roman"/>
                <w:b w:val="false"/>
                <w:i w:val="false"/>
                <w:color w:val="000000"/>
                <w:sz w:val="20"/>
              </w:rPr>
              <w:t>Тереңкөл ауылы,</w:t>
            </w:r>
            <w:r>
              <w:br/>
            </w:r>
            <w:r>
              <w:rPr>
                <w:rFonts w:ascii="Times New Roman"/>
                <w:b w:val="false"/>
                <w:i w:val="false"/>
                <w:color w:val="000000"/>
                <w:sz w:val="20"/>
              </w:rPr>
              <w:t xml:space="preserve">Елгин көшесі, 172-үй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8-718-33</w:t>
            </w:r>
            <w:r>
              <w:br/>
            </w:r>
            <w:r>
              <w:rPr>
                <w:rFonts w:ascii="Times New Roman"/>
                <w:b w:val="false"/>
                <w:i w:val="false"/>
                <w:color w:val="000000"/>
                <w:sz w:val="20"/>
              </w:rPr>
              <w:t>2-10-55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kense.akr@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Лебяжі ауданы,</w:t>
            </w:r>
            <w:r>
              <w:br/>
            </w:r>
            <w:r>
              <w:rPr>
                <w:rFonts w:ascii="Times New Roman"/>
                <w:b w:val="false"/>
                <w:i w:val="false"/>
                <w:color w:val="000000"/>
                <w:sz w:val="20"/>
              </w:rPr>
              <w:t>Аққу ауылы, Баймолдин көшесі, 13-үй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8-718-39</w:t>
            </w:r>
            <w:r>
              <w:br/>
            </w:r>
            <w:r>
              <w:rPr>
                <w:rFonts w:ascii="Times New Roman"/>
                <w:b w:val="false"/>
                <w:i w:val="false"/>
                <w:color w:val="000000"/>
                <w:sz w:val="20"/>
              </w:rPr>
              <w:t>2-14-31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kense.alr@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w:t>
            </w:r>
            <w:r>
              <w:br/>
            </w:r>
            <w:r>
              <w:rPr>
                <w:rFonts w:ascii="Times New Roman"/>
                <w:b w:val="false"/>
                <w:i w:val="false"/>
                <w:color w:val="000000"/>
                <w:sz w:val="20"/>
              </w:rPr>
              <w:t>Көктөбе ауылы,</w:t>
            </w:r>
            <w:r>
              <w:br/>
            </w:r>
            <w:r>
              <w:rPr>
                <w:rFonts w:ascii="Times New Roman"/>
                <w:b w:val="false"/>
                <w:i w:val="false"/>
                <w:color w:val="000000"/>
                <w:sz w:val="20"/>
              </w:rPr>
              <w:t>Әйтеке би көшесі, 18-үй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8-718-38</w:t>
            </w:r>
            <w:r>
              <w:br/>
            </w:r>
            <w:r>
              <w:rPr>
                <w:rFonts w:ascii="Times New Roman"/>
                <w:b w:val="false"/>
                <w:i w:val="false"/>
                <w:color w:val="000000"/>
                <w:sz w:val="20"/>
              </w:rPr>
              <w:t>9-20-65</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kense.amr@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ауданының құрылыс, сәулет және қала құрылысы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қаласы,</w:t>
            </w:r>
            <w:r>
              <w:br/>
            </w:r>
            <w:r>
              <w:rPr>
                <w:rFonts w:ascii="Times New Roman"/>
                <w:b w:val="false"/>
                <w:i w:val="false"/>
                <w:color w:val="000000"/>
                <w:sz w:val="20"/>
              </w:rPr>
              <w:t>Қайырбаев көшесі, 32-үй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8-718-2</w:t>
            </w:r>
            <w:r>
              <w:br/>
            </w:r>
            <w:r>
              <w:rPr>
                <w:rFonts w:ascii="Times New Roman"/>
                <w:b w:val="false"/>
                <w:i w:val="false"/>
                <w:color w:val="000000"/>
                <w:sz w:val="20"/>
              </w:rPr>
              <w:t>32-30-14</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kense.apr@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ауданының құрылыс, сәулет және қала құрылысы бөлімі" коммуналдық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Успен ауданы,</w:t>
            </w:r>
            <w:r>
              <w:br/>
            </w:r>
            <w:r>
              <w:rPr>
                <w:rFonts w:ascii="Times New Roman"/>
                <w:b w:val="false"/>
                <w:i w:val="false"/>
                <w:color w:val="000000"/>
                <w:sz w:val="20"/>
              </w:rPr>
              <w:t>Успен ауылы, Тәуелсіздікке 10 жыл көшесі, 30-үй</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8-718-34</w:t>
            </w:r>
            <w:r>
              <w:br/>
            </w:r>
            <w:r>
              <w:rPr>
                <w:rFonts w:ascii="Times New Roman"/>
                <w:b w:val="false"/>
                <w:i w:val="false"/>
                <w:color w:val="000000"/>
                <w:sz w:val="20"/>
              </w:rPr>
              <w:t>9-10-30</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kense.aur@ pavlodar.gov.kz</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ауданының сәулет, қала құрылысы және құрылыс бөлімі" мемлекеттік мекемесі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ауданы, Шарбақты ауылы,</w:t>
            </w:r>
            <w:r>
              <w:br/>
            </w:r>
            <w:r>
              <w:rPr>
                <w:rFonts w:ascii="Times New Roman"/>
                <w:b w:val="false"/>
                <w:i w:val="false"/>
                <w:color w:val="000000"/>
                <w:sz w:val="20"/>
              </w:rPr>
              <w:t xml:space="preserve">Советтер көшесі, 51-үй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8-718-36</w:t>
            </w:r>
            <w:r>
              <w:br/>
            </w:r>
            <w:r>
              <w:rPr>
                <w:rFonts w:ascii="Times New Roman"/>
                <w:b w:val="false"/>
                <w:i w:val="false"/>
                <w:color w:val="000000"/>
                <w:sz w:val="20"/>
              </w:rPr>
              <w:t>2-30-31</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kense.ashr@ pavlodar.gov.kz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108" w:id="90"/>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құрылымдық бөлімшелердің (қызметкерлердің) арасындағы</w:t>
      </w:r>
      <w:r>
        <w:br/>
      </w:r>
      <w:r>
        <w:rPr>
          <w:rFonts w:ascii="Times New Roman"/>
          <w:b/>
          <w:i w:val="false"/>
          <w:color w:val="000000"/>
        </w:rPr>
        <w:t>рәсімдер (іс-қимылдар) реттілігін сипаттау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463"/>
        <w:gridCol w:w="1814"/>
        <w:gridCol w:w="1307"/>
        <w:gridCol w:w="4409"/>
        <w:gridCol w:w="1581"/>
        <w:gridCol w:w="1308"/>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іс-қимылы</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(жұмыс барысының, ағымының)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атауы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жауапты орындаушысы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Іс-қимылдың (процестің, рәсімнің, операцияның) атауы</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құжаттарды қабылдау, тіркеу, көрсетілетін қызметті берушінің басшысына қарау үшін жолдау</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қарау, жауапты орындаушыны анықтау</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Ұсынылған құжаттарды тексеру, шешім жобасын дайындау және көрсетілетін қызметті берушінің басшысына қол қою үшін жолдау не Стандарттың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қызметті көрсетуден бас тарту туралы дәлелді жауап</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нәтижесіне қол қою және көрсетілетін қызметті берушінің кеңсе қызметкеріне жолдау</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хат-хабар журналында тіркеу</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(деректер, құжат, ұйымдық-өкімдік шешім)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топтамасының қабылданған күні мен уақытын көрсете отырып, тіркелгені туралы белгісі бар өтініштің көшірмесі</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Бұрыштама қою</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нәтижесінің жобасы</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нәтижесін беру</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 дәлелді бас тарту – 5 (бес) жұмыс күні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минут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"Тіреу және қоршау</w:t>
            </w:r>
            <w:r>
              <w:br/>
            </w:r>
            <w:r>
              <w:rPr>
                <w:rFonts w:ascii="Times New Roman"/>
                <w:b w:val="false"/>
                <w:i w:val="false"/>
                <w:color w:val="000000"/>
                <w:sz w:val="20"/>
              </w:rPr>
              <w:t>конструкцияларын, инженерлік</w:t>
            </w:r>
            <w:r>
              <w:br/>
            </w:r>
            <w:r>
              <w:rPr>
                <w:rFonts w:ascii="Times New Roman"/>
                <w:b w:val="false"/>
                <w:i w:val="false"/>
                <w:color w:val="000000"/>
                <w:sz w:val="20"/>
              </w:rPr>
              <w:t>жүйелер мен жабдықтарды</w:t>
            </w:r>
            <w:r>
              <w:br/>
            </w:r>
            <w:r>
              <w:rPr>
                <w:rFonts w:ascii="Times New Roman"/>
                <w:b w:val="false"/>
                <w:i w:val="false"/>
                <w:color w:val="000000"/>
                <w:sz w:val="20"/>
              </w:rPr>
              <w:t>өзгертпей, қолданыстағы</w:t>
            </w:r>
            <w:r>
              <w:br/>
            </w:r>
            <w:r>
              <w:rPr>
                <w:rFonts w:ascii="Times New Roman"/>
                <w:b w:val="false"/>
                <w:i w:val="false"/>
                <w:color w:val="000000"/>
                <w:sz w:val="20"/>
              </w:rPr>
              <w:t>ғимараттардағы үй-жайларды</w:t>
            </w:r>
            <w:r>
              <w:br/>
            </w:r>
            <w:r>
              <w:rPr>
                <w:rFonts w:ascii="Times New Roman"/>
                <w:b w:val="false"/>
                <w:i w:val="false"/>
                <w:color w:val="000000"/>
                <w:sz w:val="20"/>
              </w:rPr>
              <w:t>(жекелеген бөліктерін)</w:t>
            </w:r>
            <w:r>
              <w:br/>
            </w:r>
            <w:r>
              <w:rPr>
                <w:rFonts w:ascii="Times New Roman"/>
                <w:b w:val="false"/>
                <w:i w:val="false"/>
                <w:color w:val="000000"/>
                <w:sz w:val="20"/>
              </w:rPr>
              <w:t>реконструкциялауға (қайта</w:t>
            </w:r>
            <w:r>
              <w:br/>
            </w:r>
            <w:r>
              <w:rPr>
                <w:rFonts w:ascii="Times New Roman"/>
                <w:b w:val="false"/>
                <w:i w:val="false"/>
                <w:color w:val="000000"/>
                <w:sz w:val="20"/>
              </w:rPr>
              <w:t>жоспарлауға, қайта</w:t>
            </w:r>
            <w:r>
              <w:br/>
            </w:r>
            <w:r>
              <w:rPr>
                <w:rFonts w:ascii="Times New Roman"/>
                <w:b w:val="false"/>
                <w:i w:val="false"/>
                <w:color w:val="000000"/>
                <w:sz w:val="20"/>
              </w:rPr>
              <w:t>жабдықтауға) шешім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3-қосымша</w:t>
            </w:r>
          </w:p>
        </w:tc>
      </w:tr>
    </w:tbl>
    <w:bookmarkStart w:name="z110" w:id="91"/>
    <w:p>
      <w:pPr>
        <w:spacing w:after="0"/>
        <w:ind w:left="0"/>
        <w:jc w:val="left"/>
      </w:pPr>
      <w:r>
        <w:rPr>
          <w:rFonts w:ascii="Times New Roman"/>
          <w:b/>
          <w:i w:val="false"/>
          <w:color w:val="000000"/>
        </w:rPr>
        <w:t xml:space="preserve"> "Тіреу және қоршау конструкцияларын, инженерлік жүйелер</w:t>
      </w:r>
      <w:r>
        <w:br/>
      </w:r>
      <w:r>
        <w:rPr>
          <w:rFonts w:ascii="Times New Roman"/>
          <w:b/>
          <w:i w:val="false"/>
          <w:color w:val="000000"/>
        </w:rPr>
        <w:t>мен жабдықтарды өзгертпей, қолданыстағы ғимараттардағы</w:t>
      </w:r>
      <w:r>
        <w:br/>
      </w:r>
      <w:r>
        <w:rPr>
          <w:rFonts w:ascii="Times New Roman"/>
          <w:b/>
          <w:i w:val="false"/>
          <w:color w:val="000000"/>
        </w:rPr>
        <w:t>үй-жайларды (жекелеген бөліктерін) реконструкциялауға</w:t>
      </w:r>
      <w:r>
        <w:br/>
      </w:r>
      <w:r>
        <w:rPr>
          <w:rFonts w:ascii="Times New Roman"/>
          <w:b/>
          <w:i w:val="false"/>
          <w:color w:val="000000"/>
        </w:rPr>
        <w:t>(қайта жоспарлауға, қайта жабдықтауға) шешім беру" мемлекеттік</w:t>
      </w:r>
      <w:r>
        <w:br/>
      </w:r>
      <w:r>
        <w:rPr>
          <w:rFonts w:ascii="Times New Roman"/>
          <w:b/>
          <w:i w:val="false"/>
          <w:color w:val="000000"/>
        </w:rPr>
        <w:t xml:space="preserve">қызметті көрсетудің бизнес-процестерінің анықтамалығы </w:t>
      </w:r>
    </w:p>
    <w:bookmarkEnd w:id="91"/>
    <w:p>
      <w:pPr>
        <w:spacing w:after="0"/>
        <w:ind w:left="0"/>
        <w:jc w:val="both"/>
      </w:pPr>
      <w:r>
        <w:drawing>
          <wp:inline distT="0" distB="0" distL="0" distR="0">
            <wp:extent cx="7810500" cy="416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165600"/>
                    </a:xfrm>
                    <a:prstGeom prst="rect">
                      <a:avLst/>
                    </a:prstGeom>
                  </pic:spPr>
                </pic:pic>
              </a:graphicData>
            </a:graphic>
          </wp:inline>
        </w:drawing>
      </w:r>
    </w:p>
    <w:p>
      <w:pPr>
        <w:spacing w:after="0"/>
        <w:ind w:left="0"/>
        <w:jc w:val="left"/>
      </w:pPr>
      <w:r>
        <w:br/>
      </w:r>
    </w:p>
    <w:bookmarkStart w:name="z111" w:id="92"/>
    <w:p>
      <w:pPr>
        <w:spacing w:after="0"/>
        <w:ind w:left="0"/>
        <w:jc w:val="left"/>
      </w:pPr>
      <w:r>
        <w:rPr>
          <w:rFonts w:ascii="Times New Roman"/>
          <w:b/>
          <w:i w:val="false"/>
          <w:color w:val="000000"/>
        </w:rPr>
        <w:t xml:space="preserve"> Шартты белгілер: </w:t>
      </w:r>
    </w:p>
    <w:bookmarkEnd w:id="92"/>
    <w:p>
      <w:pPr>
        <w:spacing w:after="0"/>
        <w:ind w:left="0"/>
        <w:jc w:val="both"/>
      </w:pPr>
      <w:r>
        <w:drawing>
          <wp:inline distT="0" distB="0" distL="0" distR="0">
            <wp:extent cx="75946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594600" cy="2832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