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7363" w14:textId="75e7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2017 жылғы 14 желтоқсандағы № 175/18 шешімі. Павлодар облысының Әділет департаментінде 2017 жылғы 15 желтоқсанда № 5741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w:t>
      </w:r>
      <w:r>
        <w:rPr>
          <w:rFonts w:ascii="Times New Roman"/>
          <w:b/>
          <w:i w:val="false"/>
          <w:color w:val="000000"/>
          <w:sz w:val="28"/>
        </w:rPr>
        <w:t xml:space="preserve">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2018 - 2020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2018 жылға арналған мына көлемдерде бекітілсін:</w:t>
      </w:r>
    </w:p>
    <w:bookmarkEnd w:id="1"/>
    <w:p>
      <w:pPr>
        <w:spacing w:after="0"/>
        <w:ind w:left="0"/>
        <w:jc w:val="both"/>
      </w:pPr>
      <w:r>
        <w:rPr>
          <w:rFonts w:ascii="Times New Roman"/>
          <w:b w:val="false"/>
          <w:i w:val="false"/>
          <w:color w:val="000000"/>
          <w:sz w:val="28"/>
        </w:rPr>
        <w:t>
      1) кірістер – 156048806 мың теңге, соның ішінде:</w:t>
      </w:r>
    </w:p>
    <w:p>
      <w:pPr>
        <w:spacing w:after="0"/>
        <w:ind w:left="0"/>
        <w:jc w:val="both"/>
      </w:pPr>
      <w:r>
        <w:rPr>
          <w:rFonts w:ascii="Times New Roman"/>
          <w:b w:val="false"/>
          <w:i w:val="false"/>
          <w:color w:val="000000"/>
          <w:sz w:val="28"/>
        </w:rPr>
        <w:t>
      салықтық түсімдер – 30109646 мың теңге;</w:t>
      </w:r>
    </w:p>
    <w:p>
      <w:pPr>
        <w:spacing w:after="0"/>
        <w:ind w:left="0"/>
        <w:jc w:val="both"/>
      </w:pPr>
      <w:r>
        <w:rPr>
          <w:rFonts w:ascii="Times New Roman"/>
          <w:b w:val="false"/>
          <w:i w:val="false"/>
          <w:color w:val="000000"/>
          <w:sz w:val="28"/>
        </w:rPr>
        <w:t>
      салықтық емес түсімдер – 1209160 мың теңге;</w:t>
      </w:r>
    </w:p>
    <w:p>
      <w:pPr>
        <w:spacing w:after="0"/>
        <w:ind w:left="0"/>
        <w:jc w:val="both"/>
      </w:pPr>
      <w:r>
        <w:rPr>
          <w:rFonts w:ascii="Times New Roman"/>
          <w:b w:val="false"/>
          <w:i w:val="false"/>
          <w:color w:val="000000"/>
          <w:sz w:val="28"/>
        </w:rPr>
        <w:t>
      негізгі капиталды сатудан түсетін түсімдер – 7313 мың теңге;</w:t>
      </w:r>
    </w:p>
    <w:p>
      <w:pPr>
        <w:spacing w:after="0"/>
        <w:ind w:left="0"/>
        <w:jc w:val="both"/>
      </w:pPr>
      <w:r>
        <w:rPr>
          <w:rFonts w:ascii="Times New Roman"/>
          <w:b w:val="false"/>
          <w:i w:val="false"/>
          <w:color w:val="000000"/>
          <w:sz w:val="28"/>
        </w:rPr>
        <w:t>
      трансферттердің түсімдері – 124722687 мың теңге;</w:t>
      </w:r>
    </w:p>
    <w:p>
      <w:pPr>
        <w:spacing w:after="0"/>
        <w:ind w:left="0"/>
        <w:jc w:val="both"/>
      </w:pPr>
      <w:r>
        <w:rPr>
          <w:rFonts w:ascii="Times New Roman"/>
          <w:b w:val="false"/>
          <w:i w:val="false"/>
          <w:color w:val="000000"/>
          <w:sz w:val="28"/>
        </w:rPr>
        <w:t>
      2) шығындар – 155762179 мың теңге;</w:t>
      </w:r>
    </w:p>
    <w:p>
      <w:pPr>
        <w:spacing w:after="0"/>
        <w:ind w:left="0"/>
        <w:jc w:val="both"/>
      </w:pPr>
      <w:r>
        <w:rPr>
          <w:rFonts w:ascii="Times New Roman"/>
          <w:b w:val="false"/>
          <w:i w:val="false"/>
          <w:color w:val="000000"/>
          <w:sz w:val="28"/>
        </w:rPr>
        <w:t>
      3) таза бюджеттік кредиттеу – 6930999 мың теңге, соның ішінде:</w:t>
      </w:r>
    </w:p>
    <w:p>
      <w:pPr>
        <w:spacing w:after="0"/>
        <w:ind w:left="0"/>
        <w:jc w:val="both"/>
      </w:pPr>
      <w:r>
        <w:rPr>
          <w:rFonts w:ascii="Times New Roman"/>
          <w:b w:val="false"/>
          <w:i w:val="false"/>
          <w:color w:val="000000"/>
          <w:sz w:val="28"/>
        </w:rPr>
        <w:t>
      бюджеттік кредиттер – 9931462 мың теңге;</w:t>
      </w:r>
    </w:p>
    <w:p>
      <w:pPr>
        <w:spacing w:after="0"/>
        <w:ind w:left="0"/>
        <w:jc w:val="both"/>
      </w:pPr>
      <w:r>
        <w:rPr>
          <w:rFonts w:ascii="Times New Roman"/>
          <w:b w:val="false"/>
          <w:i w:val="false"/>
          <w:color w:val="000000"/>
          <w:sz w:val="28"/>
        </w:rPr>
        <w:t>
      бюджеттік кредиттерді өтеу – 3000463 мың теңге;</w:t>
      </w:r>
    </w:p>
    <w:p>
      <w:pPr>
        <w:spacing w:after="0"/>
        <w:ind w:left="0"/>
        <w:jc w:val="both"/>
      </w:pPr>
      <w:r>
        <w:rPr>
          <w:rFonts w:ascii="Times New Roman"/>
          <w:b w:val="false"/>
          <w:i w:val="false"/>
          <w:color w:val="000000"/>
          <w:sz w:val="28"/>
        </w:rPr>
        <w:t>
      4) қаржы активтерімен операциялар бойынша сальдо – 1789552 мың теңге, соның ішінде:</w:t>
      </w:r>
    </w:p>
    <w:p>
      <w:pPr>
        <w:spacing w:after="0"/>
        <w:ind w:left="0"/>
        <w:jc w:val="both"/>
      </w:pPr>
      <w:r>
        <w:rPr>
          <w:rFonts w:ascii="Times New Roman"/>
          <w:b w:val="false"/>
          <w:i w:val="false"/>
          <w:color w:val="000000"/>
          <w:sz w:val="28"/>
        </w:rPr>
        <w:t>
      қаржы активтерін сатып алу – 2185710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396158 мың теңге;</w:t>
      </w:r>
    </w:p>
    <w:p>
      <w:pPr>
        <w:spacing w:after="0"/>
        <w:ind w:left="0"/>
        <w:jc w:val="both"/>
      </w:pPr>
      <w:r>
        <w:rPr>
          <w:rFonts w:ascii="Times New Roman"/>
          <w:b w:val="false"/>
          <w:i w:val="false"/>
          <w:color w:val="000000"/>
          <w:sz w:val="28"/>
        </w:rPr>
        <w:t>
      5) бюджет тапшылығы (профициті) – -8433924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- 8433924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Аудандар (облыстық маңызы бар қала) бюджеттеріне салықтан түскен түсімдердің жалпы сомасын 2018 жылға мына көлемдерде үлестіру бекітілсін:</w:t>
      </w:r>
    </w:p>
    <w:bookmarkEnd w:id="2"/>
    <w:p>
      <w:pPr>
        <w:spacing w:after="0"/>
        <w:ind w:left="0"/>
        <w:jc w:val="both"/>
      </w:pPr>
      <w:r>
        <w:rPr>
          <w:rFonts w:ascii="Times New Roman"/>
          <w:b w:val="false"/>
          <w:i w:val="false"/>
          <w:color w:val="000000"/>
          <w:sz w:val="28"/>
        </w:rPr>
        <w:t>
      1) төлем көзінен салық салынатын табыстардан жеке табыс салығы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қаласына – 100 пайыз, Павлодар қаласына – 50,4 пайыз, Екібастұз қаласына – 83,5 пайыз;</w:t>
      </w:r>
    </w:p>
    <w:p>
      <w:pPr>
        <w:spacing w:after="0"/>
        <w:ind w:left="0"/>
        <w:jc w:val="both"/>
      </w:pPr>
      <w:r>
        <w:rPr>
          <w:rFonts w:ascii="Times New Roman"/>
          <w:b w:val="false"/>
          <w:i w:val="false"/>
          <w:color w:val="000000"/>
          <w:sz w:val="28"/>
        </w:rPr>
        <w:t>
      2) төлем көзінен салық салынбайтын табыстардан жеке табыс салығы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3)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қаласына – 100 пайыз, Павлодар қаласына – 50,4 пайыз, Екібастұз қаласына – 83,5 пайыз;</w:t>
      </w:r>
    </w:p>
    <w:p>
      <w:pPr>
        <w:spacing w:after="0"/>
        <w:ind w:left="0"/>
        <w:jc w:val="both"/>
      </w:pPr>
      <w:r>
        <w:rPr>
          <w:rFonts w:ascii="Times New Roman"/>
          <w:b w:val="false"/>
          <w:i w:val="false"/>
          <w:color w:val="000000"/>
          <w:sz w:val="28"/>
        </w:rPr>
        <w:t>
      4) әлеуметтік салық бойынша:</w:t>
      </w:r>
    </w:p>
    <w:p>
      <w:pPr>
        <w:spacing w:after="0"/>
        <w:ind w:left="0"/>
        <w:jc w:val="both"/>
      </w:pPr>
      <w:r>
        <w:rPr>
          <w:rFonts w:ascii="Times New Roman"/>
          <w:b w:val="false"/>
          <w:i w:val="false"/>
          <w:color w:val="000000"/>
          <w:sz w:val="28"/>
        </w:rPr>
        <w:t>
      Ақтоғай, Баянауыл, Железин, Ертіс, Тереңкөл, Аққулы, Май, Павлодар, Успен, Шарбақты аудандарына, Ақсу қаласына – 100 пайыз, Павлодар қаласына – 50,4 пайыз, Екібастұз қаласына – 83,5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2018 жылға мына көлемдерде үлестіру бекітілсін:</w:t>
      </w:r>
    </w:p>
    <w:bookmarkEnd w:id="3"/>
    <w:p>
      <w:pPr>
        <w:spacing w:after="0"/>
        <w:ind w:left="0"/>
        <w:jc w:val="both"/>
      </w:pPr>
      <w:r>
        <w:rPr>
          <w:rFonts w:ascii="Times New Roman"/>
          <w:b w:val="false"/>
          <w:i w:val="false"/>
          <w:color w:val="000000"/>
          <w:sz w:val="28"/>
        </w:rPr>
        <w:t>
      1) төлем көзінен салық салынатын табыстардан және шетел азаматтарының төлем көзінен салық салынбайтын табыстарынан жеке табыс салығы бойынша:</w:t>
      </w:r>
    </w:p>
    <w:p>
      <w:pPr>
        <w:spacing w:after="0"/>
        <w:ind w:left="0"/>
        <w:jc w:val="both"/>
      </w:pPr>
      <w:r>
        <w:rPr>
          <w:rFonts w:ascii="Times New Roman"/>
          <w:b w:val="false"/>
          <w:i w:val="false"/>
          <w:color w:val="000000"/>
          <w:sz w:val="28"/>
        </w:rPr>
        <w:t>
      Павлодар қаласынан – 49,6 пайыз, Екібастұз қаласынан – 16,5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Павлодар қаласынан – 49,6 пайыз, Екібастұз қаласынан – 16,5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жылға арналған облыстық бюджетте қалалық бюджеттерден облыстық бюджетке жалпы 26271060 мың теңге сомада бюджеттік алымдар ескерілсін, соның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22934016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3337044 мың теңге;</w:t>
            </w:r>
          </w:p>
        </w:tc>
      </w:tr>
    </w:tbl>
    <w:bookmarkStart w:name="z6" w:id="5"/>
    <w:p>
      <w:pPr>
        <w:spacing w:after="0"/>
        <w:ind w:left="0"/>
        <w:jc w:val="both"/>
      </w:pPr>
      <w:r>
        <w:rPr>
          <w:rFonts w:ascii="Times New Roman"/>
          <w:b w:val="false"/>
          <w:i w:val="false"/>
          <w:color w:val="000000"/>
          <w:sz w:val="28"/>
        </w:rPr>
        <w:t>
      5. 2018 жылға арналған облыстық бюджетте аудандар (облыстық маңызы бар қала) бюджеттеріне облыстық бюджеттен берілетін субвенциялардың көлемі жалпы 27367549 мың теңге сомада ескерілсін, соның ішінде: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3079614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2697765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3206980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2482596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2070731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2958452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2179353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2724041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215801 мың теңге. </w:t>
            </w:r>
          </w:p>
        </w:tc>
      </w:tr>
    </w:tbl>
    <w:p>
      <w:pPr>
        <w:spacing w:after="0"/>
        <w:ind w:left="0"/>
        <w:jc w:val="left"/>
      </w:pPr>
      <w:r>
        <w:rPr>
          <w:rFonts w:ascii="Times New Roman"/>
          <w:b w:val="false"/>
          <w:i w:val="false"/>
          <w:color w:val="ff0000"/>
          <w:sz w:val="28"/>
        </w:rPr>
        <w:t xml:space="preserve">      Ескерту. 5-тармаққа өзгерістер енгізілді - Павлодар облыстық мәслихатының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2018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2018 жылға арналған облыстық бюджетте аудандық (облыстық маңызы бар қала) бюджеттеріне нысаналы ағымдағы трансферттер мына көлемдерде қарастырылғаны ескерілсін:</w:t>
      </w:r>
    </w:p>
    <w:bookmarkEnd w:id="7"/>
    <w:p>
      <w:pPr>
        <w:spacing w:after="0"/>
        <w:ind w:left="0"/>
        <w:jc w:val="both"/>
      </w:pPr>
      <w:r>
        <w:rPr>
          <w:rFonts w:ascii="Times New Roman"/>
          <w:b w:val="false"/>
          <w:i w:val="false"/>
          <w:color w:val="000000"/>
          <w:sz w:val="28"/>
        </w:rPr>
        <w:t>
      113757 мың теңге – ауылдар, кенттер, ауылдық округтер әкімдеріне бюджеттің төртінші деңгейін енгізу шеңберінде қызметтік автокөлік сатып алуға;</w:t>
      </w:r>
    </w:p>
    <w:p>
      <w:pPr>
        <w:spacing w:after="0"/>
        <w:ind w:left="0"/>
        <w:jc w:val="both"/>
      </w:pPr>
      <w:r>
        <w:rPr>
          <w:rFonts w:ascii="Times New Roman"/>
          <w:b w:val="false"/>
          <w:i w:val="false"/>
          <w:color w:val="000000"/>
          <w:sz w:val="28"/>
        </w:rPr>
        <w:t>
      2076199 мың теңге – білім беру саласындағы ағымдағы және күрделі сипаттағы шығыстарға;</w:t>
      </w:r>
    </w:p>
    <w:p>
      <w:pPr>
        <w:spacing w:after="0"/>
        <w:ind w:left="0"/>
        <w:jc w:val="both"/>
      </w:pPr>
      <w:r>
        <w:rPr>
          <w:rFonts w:ascii="Times New Roman"/>
          <w:b w:val="false"/>
          <w:i w:val="false"/>
          <w:color w:val="000000"/>
          <w:sz w:val="28"/>
        </w:rPr>
        <w:t>
      207019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16898 мың теңге – жылумен жабдықтау жүйелерін күрделі жөндеуге; </w:t>
      </w:r>
    </w:p>
    <w:p>
      <w:pPr>
        <w:spacing w:after="0"/>
        <w:ind w:left="0"/>
        <w:jc w:val="both"/>
      </w:pPr>
      <w:r>
        <w:rPr>
          <w:rFonts w:ascii="Times New Roman"/>
          <w:b w:val="false"/>
          <w:i w:val="false"/>
          <w:color w:val="000000"/>
          <w:sz w:val="28"/>
        </w:rPr>
        <w:t>
      2474492 мың теңге – елді мекендерді абаттандыру және жарықтандыру бойынша іс-шараларды жүргізуге;</w:t>
      </w:r>
    </w:p>
    <w:p>
      <w:pPr>
        <w:spacing w:after="0"/>
        <w:ind w:left="0"/>
        <w:jc w:val="both"/>
      </w:pPr>
      <w:r>
        <w:rPr>
          <w:rFonts w:ascii="Times New Roman"/>
          <w:b w:val="false"/>
          <w:i w:val="false"/>
          <w:color w:val="000000"/>
          <w:sz w:val="28"/>
        </w:rPr>
        <w:t>
      34936 мың теңге – спорт саласындағы ағымдағы және күрделі сипаттағы шығыстарға;</w:t>
      </w:r>
    </w:p>
    <w:p>
      <w:pPr>
        <w:spacing w:after="0"/>
        <w:ind w:left="0"/>
        <w:jc w:val="both"/>
      </w:pPr>
      <w:r>
        <w:rPr>
          <w:rFonts w:ascii="Times New Roman"/>
          <w:b w:val="false"/>
          <w:i w:val="false"/>
          <w:color w:val="000000"/>
          <w:sz w:val="28"/>
        </w:rPr>
        <w:t>
      100000 мың теңге – футболдан спорт жарыстарына дайындыққа және қатысуға;</w:t>
      </w:r>
    </w:p>
    <w:p>
      <w:pPr>
        <w:spacing w:after="0"/>
        <w:ind w:left="0"/>
        <w:jc w:val="both"/>
      </w:pPr>
      <w:r>
        <w:rPr>
          <w:rFonts w:ascii="Times New Roman"/>
          <w:b w:val="false"/>
          <w:i w:val="false"/>
          <w:color w:val="000000"/>
          <w:sz w:val="28"/>
        </w:rPr>
        <w:t>
      357142 мың теңге – мәдениет саласындағы ағымдағы және күрделі сипаттағы шығыстарға;</w:t>
      </w:r>
    </w:p>
    <w:p>
      <w:pPr>
        <w:spacing w:after="0"/>
        <w:ind w:left="0"/>
        <w:jc w:val="both"/>
      </w:pPr>
      <w:r>
        <w:rPr>
          <w:rFonts w:ascii="Times New Roman"/>
          <w:b w:val="false"/>
          <w:i w:val="false"/>
          <w:color w:val="000000"/>
          <w:sz w:val="28"/>
        </w:rPr>
        <w:t>
      62437 мың теңге – бруцеллез ауруына шалдыққан, санитариялық</w:t>
      </w:r>
    </w:p>
    <w:p>
      <w:pPr>
        <w:spacing w:after="0"/>
        <w:ind w:left="0"/>
        <w:jc w:val="both"/>
      </w:pPr>
      <w:r>
        <w:rPr>
          <w:rFonts w:ascii="Times New Roman"/>
          <w:b w:val="false"/>
          <w:i w:val="false"/>
          <w:color w:val="000000"/>
          <w:sz w:val="28"/>
        </w:rPr>
        <w:t>союға жіберілетін ауыл шаруашылығы малдарының құнын өтеуге;</w:t>
      </w:r>
    </w:p>
    <w:p>
      <w:pPr>
        <w:spacing w:after="0"/>
        <w:ind w:left="0"/>
        <w:jc w:val="both"/>
      </w:pPr>
      <w:r>
        <w:rPr>
          <w:rFonts w:ascii="Times New Roman"/>
          <w:b w:val="false"/>
          <w:i w:val="false"/>
          <w:color w:val="000000"/>
          <w:sz w:val="28"/>
        </w:rPr>
        <w:t>
      771891 мың теңге – мемлекеттік коммуналдық қордың тұрғын үйлерін сатып алуға;</w:t>
      </w:r>
    </w:p>
    <w:p>
      <w:pPr>
        <w:spacing w:after="0"/>
        <w:ind w:left="0"/>
        <w:jc w:val="both"/>
      </w:pPr>
      <w:r>
        <w:rPr>
          <w:rFonts w:ascii="Times New Roman"/>
          <w:b w:val="false"/>
          <w:i w:val="false"/>
          <w:color w:val="000000"/>
          <w:sz w:val="28"/>
        </w:rPr>
        <w:t>
      16000 мың теңге – ауылдық елді мекендердің даму және құрылыс салу схемаларын әзірлеуге;</w:t>
      </w:r>
    </w:p>
    <w:p>
      <w:pPr>
        <w:spacing w:after="0"/>
        <w:ind w:left="0"/>
        <w:jc w:val="both"/>
      </w:pPr>
      <w:r>
        <w:rPr>
          <w:rFonts w:ascii="Times New Roman"/>
          <w:b w:val="false"/>
          <w:i w:val="false"/>
          <w:color w:val="000000"/>
          <w:sz w:val="28"/>
        </w:rPr>
        <w:t>
      3576804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2018 жылға арналған облыстық бюджетте аудандық (облыстық маңызы бар қала) бюджеттеріне нысаналы даму трансферттері мына көлемдерде қарастырылғаны ескерілсін: </w:t>
      </w:r>
    </w:p>
    <w:bookmarkEnd w:id="8"/>
    <w:p>
      <w:pPr>
        <w:spacing w:after="0"/>
        <w:ind w:left="0"/>
        <w:jc w:val="both"/>
      </w:pPr>
      <w:r>
        <w:rPr>
          <w:rFonts w:ascii="Times New Roman"/>
          <w:b w:val="false"/>
          <w:i w:val="false"/>
          <w:color w:val="000000"/>
          <w:sz w:val="28"/>
        </w:rPr>
        <w:t>
      190004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2424140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1884657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2090168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605606 мың теңге - сумен жабдықтау және су бұру жүйесін дамытуға;</w:t>
      </w:r>
    </w:p>
    <w:p>
      <w:pPr>
        <w:spacing w:after="0"/>
        <w:ind w:left="0"/>
        <w:jc w:val="both"/>
      </w:pPr>
      <w:r>
        <w:rPr>
          <w:rFonts w:ascii="Times New Roman"/>
          <w:b w:val="false"/>
          <w:i w:val="false"/>
          <w:color w:val="000000"/>
          <w:sz w:val="28"/>
        </w:rPr>
        <w:t>
      189777 мың теңге – коммуналдық шаруашылықты дамытуға;</w:t>
      </w:r>
    </w:p>
    <w:p>
      <w:pPr>
        <w:spacing w:after="0"/>
        <w:ind w:left="0"/>
        <w:jc w:val="both"/>
      </w:pPr>
      <w:r>
        <w:rPr>
          <w:rFonts w:ascii="Times New Roman"/>
          <w:b w:val="false"/>
          <w:i w:val="false"/>
          <w:color w:val="000000"/>
          <w:sz w:val="28"/>
        </w:rPr>
        <w:t>
      195915 мың теңге – қалалар мен ауылдық елді мекендерді абаттандыруды дамытуға;</w:t>
      </w:r>
    </w:p>
    <w:p>
      <w:pPr>
        <w:spacing w:after="0"/>
        <w:ind w:left="0"/>
        <w:jc w:val="both"/>
      </w:pPr>
      <w:r>
        <w:rPr>
          <w:rFonts w:ascii="Times New Roman"/>
          <w:b w:val="false"/>
          <w:i w:val="false"/>
          <w:color w:val="000000"/>
          <w:sz w:val="28"/>
        </w:rPr>
        <w:t>
      2704162 мың теңге – жылу энергетикалық жүйені дамытуға;</w:t>
      </w:r>
    </w:p>
    <w:p>
      <w:pPr>
        <w:spacing w:after="0"/>
        <w:ind w:left="0"/>
        <w:jc w:val="both"/>
      </w:pPr>
      <w:r>
        <w:rPr>
          <w:rFonts w:ascii="Times New Roman"/>
          <w:b w:val="false"/>
          <w:i w:val="false"/>
          <w:color w:val="000000"/>
          <w:sz w:val="28"/>
        </w:rPr>
        <w:t>
      257165 мың теңге – мәдениет объектілерін дамытуға;</w:t>
      </w:r>
    </w:p>
    <w:p>
      <w:pPr>
        <w:spacing w:after="0"/>
        <w:ind w:left="0"/>
        <w:jc w:val="both"/>
      </w:pPr>
      <w:r>
        <w:rPr>
          <w:rFonts w:ascii="Times New Roman"/>
          <w:b w:val="false"/>
          <w:i w:val="false"/>
          <w:color w:val="000000"/>
          <w:sz w:val="28"/>
        </w:rPr>
        <w:t>
      365778 мың теңге – ауыл шаруашылығы объектілерін дамытуға;</w:t>
      </w:r>
    </w:p>
    <w:p>
      <w:pPr>
        <w:spacing w:after="0"/>
        <w:ind w:left="0"/>
        <w:jc w:val="both"/>
      </w:pPr>
      <w:r>
        <w:rPr>
          <w:rFonts w:ascii="Times New Roman"/>
          <w:b w:val="false"/>
          <w:i w:val="false"/>
          <w:color w:val="000000"/>
          <w:sz w:val="28"/>
        </w:rPr>
        <w:t>
      713674 мың теңге – спорт объектілерін дамытуға;</w:t>
      </w:r>
    </w:p>
    <w:p>
      <w:pPr>
        <w:spacing w:after="0"/>
        <w:ind w:left="0"/>
        <w:jc w:val="both"/>
      </w:pPr>
      <w:r>
        <w:rPr>
          <w:rFonts w:ascii="Times New Roman"/>
          <w:b w:val="false"/>
          <w:i w:val="false"/>
          <w:color w:val="000000"/>
          <w:sz w:val="28"/>
        </w:rPr>
        <w:t>
      397213 мың теңге – қосымша білім беру объектілерін салуға және реконструкциялауға;</w:t>
      </w:r>
    </w:p>
    <w:p>
      <w:pPr>
        <w:spacing w:after="0"/>
        <w:ind w:left="0"/>
        <w:jc w:val="both"/>
      </w:pPr>
      <w:r>
        <w:rPr>
          <w:rFonts w:ascii="Times New Roman"/>
          <w:b w:val="false"/>
          <w:i w:val="false"/>
          <w:color w:val="000000"/>
          <w:sz w:val="28"/>
        </w:rPr>
        <w:t>
      236697 мың теңге – Бизнестің жол картасы 2020" бизнесті қолдау мен дамытудың бірыңғай бағдарламасы шеңберінде индустриялық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Аудандық (облыстық маңызы бар қала) бюджеттеріне облыстық бағдарламалар бойынша берілетін республикалық бюджеттен ағымдағы нысаналы трансферттердің көлемі 2018 жылға мына мөлшерде белгіленсін:</w:t>
      </w:r>
    </w:p>
    <w:bookmarkEnd w:id="9"/>
    <w:p>
      <w:pPr>
        <w:spacing w:after="0"/>
        <w:ind w:left="0"/>
        <w:jc w:val="both"/>
      </w:pPr>
      <w:r>
        <w:rPr>
          <w:rFonts w:ascii="Times New Roman"/>
          <w:b w:val="false"/>
          <w:i w:val="false"/>
          <w:color w:val="000000"/>
          <w:sz w:val="28"/>
        </w:rPr>
        <w:t>
      172822 мың теңге – тілдік курстар өтілінен өткен мұғалімдерге үстемеақы төлеу үшін және оқу кезеңінде негізгі қызметкерді алмастырғаны үшін мұғалімдерге үстемеақы төлеу үшін;</w:t>
      </w:r>
    </w:p>
    <w:p>
      <w:pPr>
        <w:spacing w:after="0"/>
        <w:ind w:left="0"/>
        <w:jc w:val="both"/>
      </w:pPr>
      <w:r>
        <w:rPr>
          <w:rFonts w:ascii="Times New Roman"/>
          <w:b w:val="false"/>
          <w:i w:val="false"/>
          <w:color w:val="000000"/>
          <w:sz w:val="28"/>
        </w:rPr>
        <w:t>
      116782 мың теңге – мемлекеттік атаулы әлеуметтік көмек төлеуге;</w:t>
      </w:r>
    </w:p>
    <w:p>
      <w:pPr>
        <w:spacing w:after="0"/>
        <w:ind w:left="0"/>
        <w:jc w:val="both"/>
      </w:pPr>
      <w:r>
        <w:rPr>
          <w:rFonts w:ascii="Times New Roman"/>
          <w:b w:val="false"/>
          <w:i w:val="false"/>
          <w:color w:val="000000"/>
          <w:sz w:val="28"/>
        </w:rPr>
        <w:t>
      106730 мың теңге –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4892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838166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259433 мың теңге – Мүгедектердің құқықтарын қамтамасыз ету және өмір сүру сапасын жақсарту жөніндегі іс-шаралар жоспарын іске асыруға;</w:t>
      </w:r>
    </w:p>
    <w:p>
      <w:pPr>
        <w:spacing w:after="0"/>
        <w:ind w:left="0"/>
        <w:jc w:val="both"/>
      </w:pPr>
      <w:r>
        <w:rPr>
          <w:rFonts w:ascii="Times New Roman"/>
          <w:b w:val="false"/>
          <w:i w:val="false"/>
          <w:color w:val="000000"/>
          <w:sz w:val="28"/>
        </w:rPr>
        <w:t>
      203422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1752611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169301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3716882 мың теңге – көлік инфрақұрылымының басымдықты жобаларын қаржыландыруға.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республикалық бюджеттен нысаналы даму трансферттерінің көлемі 2018 жылға мына мөлшерде белгіленсін:</w:t>
      </w:r>
    </w:p>
    <w:bookmarkEnd w:id="10"/>
    <w:p>
      <w:pPr>
        <w:spacing w:after="0"/>
        <w:ind w:left="0"/>
        <w:jc w:val="both"/>
      </w:pPr>
      <w:r>
        <w:rPr>
          <w:rFonts w:ascii="Times New Roman"/>
          <w:b w:val="false"/>
          <w:i w:val="false"/>
          <w:color w:val="000000"/>
          <w:sz w:val="28"/>
        </w:rPr>
        <w:t>
      600000 мың теңге –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1632640 мың теңге – коммуналдық тұрғын үй қорының тұрғын үйлерін салуға және (немесе) реконструкциялауға;</w:t>
      </w:r>
    </w:p>
    <w:p>
      <w:pPr>
        <w:spacing w:after="0"/>
        <w:ind w:left="0"/>
        <w:jc w:val="both"/>
      </w:pPr>
      <w:r>
        <w:rPr>
          <w:rFonts w:ascii="Times New Roman"/>
          <w:b w:val="false"/>
          <w:i w:val="false"/>
          <w:color w:val="000000"/>
          <w:sz w:val="28"/>
        </w:rPr>
        <w:t>
      4912070 мың теңге –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13170361 мың теңге –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2737355 мың теңге – сумен жабдықтау және су бұру жүйелерін дамытуға;</w:t>
      </w:r>
    </w:p>
    <w:p>
      <w:pPr>
        <w:spacing w:after="0"/>
        <w:ind w:left="0"/>
        <w:jc w:val="both"/>
      </w:pPr>
      <w:r>
        <w:rPr>
          <w:rFonts w:ascii="Times New Roman"/>
          <w:b w:val="false"/>
          <w:i w:val="false"/>
          <w:color w:val="000000"/>
          <w:sz w:val="28"/>
        </w:rPr>
        <w:t>
      4508635 мың теңге – жылу энергетикалық жүйені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2018 жылға арналған облыстық бюджетте аудандық (облыстық маңызы бар қала) бюджеттеріне кредит беру мына мөлшерде көзделсін: </w:t>
      </w:r>
    </w:p>
    <w:bookmarkEnd w:id="11"/>
    <w:p>
      <w:pPr>
        <w:spacing w:after="0"/>
        <w:ind w:left="0"/>
        <w:jc w:val="both"/>
      </w:pPr>
      <w:r>
        <w:rPr>
          <w:rFonts w:ascii="Times New Roman"/>
          <w:b w:val="false"/>
          <w:i w:val="false"/>
          <w:color w:val="000000"/>
          <w:sz w:val="28"/>
        </w:rPr>
        <w:t>
      6110164 мың теңге – тұрғын үйлерді жобалауға және салуға.</w:t>
      </w:r>
    </w:p>
    <w:p>
      <w:pPr>
        <w:spacing w:after="0"/>
        <w:ind w:left="0"/>
        <w:jc w:val="both"/>
      </w:pPr>
      <w:r>
        <w:rPr>
          <w:rFonts w:ascii="Times New Roman"/>
          <w:b w:val="false"/>
          <w:i w:val="false"/>
          <w:color w:val="000000"/>
          <w:sz w:val="28"/>
        </w:rPr>
        <w:t>
      844944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764000 мың теңге - жылумен, сумен жабдықтау және су бұру жүйелерін реконструкциялауға және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253/24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Аудандық (облыстық маңызы бар қала) бюджеттеріне нысаналы трансферттердің көрсетілген сомасын үлестіру облыс әкімдігінің қаулысы негізінде анықталады. </w:t>
      </w:r>
    </w:p>
    <w:bookmarkEnd w:id="12"/>
    <w:bookmarkStart w:name="z14" w:id="13"/>
    <w:p>
      <w:pPr>
        <w:spacing w:after="0"/>
        <w:ind w:left="0"/>
        <w:jc w:val="both"/>
      </w:pPr>
      <w:r>
        <w:rPr>
          <w:rFonts w:ascii="Times New Roman"/>
          <w:b w:val="false"/>
          <w:i w:val="false"/>
          <w:color w:val="000000"/>
          <w:sz w:val="28"/>
        </w:rPr>
        <w:t>
      13. Мыналарға байланысты 2018 жылға арналған облыстық бюджетке аудандық (облыстық маңызы бар қала) бюджеттерінен трансферттердің түсімдері ескерілсін:</w:t>
      </w:r>
    </w:p>
    <w:bookmarkEnd w:id="13"/>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2017 жылғы 20 маусымдағы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 2018 жылдан 2020 жылға ауыстырылуына – 1779258 мың теңге;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Республикасының 2017 жылғы 30 маусымдағы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мөлшерлемелердің азаюына - 481060 мың теңге.</w:t>
      </w:r>
    </w:p>
    <w:p>
      <w:pPr>
        <w:spacing w:after="0"/>
        <w:ind w:left="0"/>
        <w:jc w:val="both"/>
      </w:pPr>
      <w:r>
        <w:rPr>
          <w:rFonts w:ascii="Times New Roman"/>
          <w:b w:val="false"/>
          <w:i w:val="false"/>
          <w:color w:val="000000"/>
          <w:sz w:val="28"/>
        </w:rPr>
        <w:t>
      Аудандық (облыстық маңызы бар қала) бюджеттерінен трансферттердің көрсетілген сомаларының облыстық бюджетке түсімдері облыс әкімдігінің қаулысы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облыстық мәслихатының 14.03.2018 </w:t>
      </w:r>
      <w:r>
        <w:rPr>
          <w:rFonts w:ascii="Times New Roman"/>
          <w:b w:val="false"/>
          <w:i w:val="false"/>
          <w:color w:val="000000"/>
          <w:sz w:val="28"/>
        </w:rPr>
        <w:t>№ 214/21</w:t>
      </w:r>
      <w:r>
        <w:rPr>
          <w:rFonts w:ascii="Times New Roman"/>
          <w:b w:val="false"/>
          <w:i w:val="false"/>
          <w:color w:val="ff0000"/>
          <w:sz w:val="28"/>
        </w:rPr>
        <w:t xml:space="preserve"> (01.01.2018 бастап қолданысқа енгізіледі);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Облыстың жергілікті атқарушы органының 2018 жылға арналған резерві 81470 мың теңге сомада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Павлодар облыстық мәслихатының 14.06.2018 </w:t>
      </w:r>
      <w:r>
        <w:rPr>
          <w:rFonts w:ascii="Times New Roman"/>
          <w:b w:val="false"/>
          <w:i w:val="false"/>
          <w:color w:val="000000"/>
          <w:sz w:val="28"/>
        </w:rPr>
        <w:t>№ 227/22</w:t>
      </w:r>
      <w:r>
        <w:rPr>
          <w:rFonts w:ascii="Times New Roman"/>
          <w:b w:val="false"/>
          <w:i w:val="false"/>
          <w:color w:val="ff0000"/>
          <w:sz w:val="28"/>
        </w:rPr>
        <w:t xml:space="preserve"> (01.01.2018 бастап қолданысқа енгізіледі); 21.11.2018 </w:t>
      </w:r>
      <w:r>
        <w:rPr>
          <w:rFonts w:ascii="Times New Roman"/>
          <w:b w:val="false"/>
          <w:i w:val="false"/>
          <w:color w:val="000000"/>
          <w:sz w:val="28"/>
        </w:rPr>
        <w:t>№ 271/25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 </w:t>
      </w:r>
    </w:p>
    <w:bookmarkEnd w:id="15"/>
    <w:bookmarkStart w:name="z17" w:id="16"/>
    <w:p>
      <w:pPr>
        <w:spacing w:after="0"/>
        <w:ind w:left="0"/>
        <w:jc w:val="both"/>
      </w:pPr>
      <w:r>
        <w:rPr>
          <w:rFonts w:ascii="Times New Roman"/>
          <w:b w:val="false"/>
          <w:i w:val="false"/>
          <w:color w:val="000000"/>
          <w:sz w:val="28"/>
        </w:rPr>
        <w:t xml:space="preserve">
      16. Осы шешімнің орындалуын бақылау облыстық мәслихаттың экономика және бюджет жөніндегі тұрақты комиссиясына жүктелсін. </w:t>
      </w:r>
    </w:p>
    <w:bookmarkEnd w:id="16"/>
    <w:bookmarkStart w:name="z18" w:id="17"/>
    <w:p>
      <w:pPr>
        <w:spacing w:after="0"/>
        <w:ind w:left="0"/>
        <w:jc w:val="both"/>
      </w:pPr>
      <w:r>
        <w:rPr>
          <w:rFonts w:ascii="Times New Roman"/>
          <w:b w:val="false"/>
          <w:i w:val="false"/>
          <w:color w:val="000000"/>
          <w:sz w:val="28"/>
        </w:rPr>
        <w:t xml:space="preserve">
      17. Осы шешім 2018 жылғы 1 қаңтардан бастап қолданысқа енеді.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Крук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21.11.2018 </w:t>
      </w:r>
      <w:r>
        <w:rPr>
          <w:rFonts w:ascii="Times New Roman"/>
          <w:b w:val="false"/>
          <w:i w:val="false"/>
          <w:color w:val="ff0000"/>
          <w:sz w:val="28"/>
        </w:rPr>
        <w:t>№ 271/25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156 048 806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124 722 687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21.11.2018 </w:t>
      </w:r>
      <w:r>
        <w:rPr>
          <w:rFonts w:ascii="Times New Roman"/>
          <w:b w:val="false"/>
          <w:i w:val="false"/>
          <w:color w:val="ff0000"/>
          <w:sz w:val="28"/>
        </w:rPr>
        <w:t>№ 271/25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111 861 201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 жылғы</w:t>
            </w:r>
            <w:r>
              <w:br/>
            </w:r>
            <w:r>
              <w:rPr>
                <w:rFonts w:ascii="Times New Roman"/>
                <w:b w:val="false"/>
                <w:i w:val="false"/>
                <w:color w:val="000000"/>
                <w:sz w:val="20"/>
              </w:rPr>
              <w:t>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