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d53e8" w14:textId="98d53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2015 жылғы 19 мамырдағы "Діни қызмет саласындағы мемлекеттік көрсетілетін қызметтер регламенттерін бекіту туралы" № 143/5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2017 жылғы 20 қарашадағы № 366/6 қаулысы. Павлодар облысының Әділет департаментінде 2017 жылғы 05 желтоқсанда № 5716 болып тіркелді. Күші жойылды - Павлодар облыстық әкімдігінің 2020 жылғы 3 маусымдағы № 121/3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облыстық әкімдігінің 03.06.2020 № 121/3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Павлодар облысы әкімдігінің 2015 жылғы 19 мамырдағы "Діни қызмет саласындағы мемлекеттік көрсетілетін қызметтер регламенттерін бекіту туралы" № 143/5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4559 болып тіркелген, 2015 жылғы 10 шілдеде "Регион.KZ" газетінде ресми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 көрсетілген қаулымен бекітілген "Миссионерлік қызметті жүзеге асыратын тұлғаларды тіркеуді және қайта тіркеуді жүргізу"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2) көрсетілген қаулымен бекітілген "Діни іс-шараларды өткізуге арналған үй-жайларды ғибадат үйлерінен (ғимараттарынан) тыс жерлерде орналастыруға келісу туралы шешім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xml:space="preserve">
      3) көрсетілген қаулымен бекітілген "Діни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бекіту туралы шешім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жазылсын.</w:t>
      </w:r>
    </w:p>
    <w:bookmarkEnd w:id="4"/>
    <w:bookmarkStart w:name="z6" w:id="5"/>
    <w:p>
      <w:pPr>
        <w:spacing w:after="0"/>
        <w:ind w:left="0"/>
        <w:jc w:val="both"/>
      </w:pPr>
      <w:r>
        <w:rPr>
          <w:rFonts w:ascii="Times New Roman"/>
          <w:b w:val="false"/>
          <w:i w:val="false"/>
          <w:color w:val="000000"/>
          <w:sz w:val="28"/>
        </w:rPr>
        <w:t>
      2. "Павлодар облысының дін істері басқармасы" мемлекеттік мекемесі заңнамамен белгіленген тәртіпте:</w:t>
      </w:r>
    </w:p>
    <w:bookmarkEnd w:id="5"/>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енгізу үшін жіберуді;</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bookmarkStart w:name="z7" w:id="6"/>
    <w:p>
      <w:pPr>
        <w:spacing w:after="0"/>
        <w:ind w:left="0"/>
        <w:jc w:val="both"/>
      </w:pPr>
      <w:r>
        <w:rPr>
          <w:rFonts w:ascii="Times New Roman"/>
          <w:b w:val="false"/>
          <w:i w:val="false"/>
          <w:color w:val="000000"/>
          <w:sz w:val="28"/>
        </w:rPr>
        <w:t>
      3. Осы қаулының орындалуын бақылау облыс әкімінің орынбасары М.М. Бегентаевқа жүктелсін.</w:t>
      </w:r>
    </w:p>
    <w:bookmarkEnd w:id="6"/>
    <w:bookmarkStart w:name="z8"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Бақауов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2017 жылғы "20" қарашадағы</w:t>
            </w:r>
            <w:r>
              <w:br/>
            </w:r>
            <w:r>
              <w:rPr>
                <w:rFonts w:ascii="Times New Roman"/>
                <w:b w:val="false"/>
                <w:i w:val="false"/>
                <w:color w:val="000000"/>
                <w:sz w:val="20"/>
              </w:rPr>
              <w:t>№ 366/6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"19" мамырдағы</w:t>
            </w:r>
            <w:r>
              <w:br/>
            </w:r>
            <w:r>
              <w:rPr>
                <w:rFonts w:ascii="Times New Roman"/>
                <w:b w:val="false"/>
                <w:i w:val="false"/>
                <w:color w:val="000000"/>
                <w:sz w:val="20"/>
              </w:rPr>
              <w:t>№ 143/5 қаулысымен</w:t>
            </w:r>
            <w:r>
              <w:br/>
            </w:r>
            <w:r>
              <w:rPr>
                <w:rFonts w:ascii="Times New Roman"/>
                <w:b w:val="false"/>
                <w:i w:val="false"/>
                <w:color w:val="000000"/>
                <w:sz w:val="20"/>
              </w:rPr>
              <w:t>бекітілді</w:t>
            </w:r>
          </w:p>
        </w:tc>
      </w:tr>
    </w:tbl>
    <w:bookmarkStart w:name="z10" w:id="8"/>
    <w:p>
      <w:pPr>
        <w:spacing w:after="0"/>
        <w:ind w:left="0"/>
        <w:jc w:val="left"/>
      </w:pPr>
      <w:r>
        <w:rPr>
          <w:rFonts w:ascii="Times New Roman"/>
          <w:b/>
          <w:i w:val="false"/>
          <w:color w:val="000000"/>
        </w:rPr>
        <w:t xml:space="preserve"> "Миссионерлік қызметті жүзеге асыратын тұлғаларды тіркеуді және</w:t>
      </w:r>
      <w:r>
        <w:br/>
      </w:r>
      <w:r>
        <w:rPr>
          <w:rFonts w:ascii="Times New Roman"/>
          <w:b/>
          <w:i w:val="false"/>
          <w:color w:val="000000"/>
        </w:rPr>
        <w:t>қайта тіркеуді жүргізу" мемлекеттік көрсетілетін қызмет регламенті</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1. "Миссионерлік қызметті жүзеге асыратын тұлғаларды тіркеуді және қайта тіркеуді жүргізу" мемлекеттік көрсетілетін қызметті (бұдан әрі - мемлекеттік көрсетілетін қызмет) "Павлодар облысының дін істері басқармасы" мемлекеттік мекемесі (бұдан әрі - көрсетілетін қызметті беруші) көрсетеді.</w:t>
      </w:r>
    </w:p>
    <w:bookmarkEnd w:id="10"/>
    <w:p>
      <w:pPr>
        <w:spacing w:after="0"/>
        <w:ind w:left="0"/>
        <w:jc w:val="both"/>
      </w:pPr>
      <w:r>
        <w:rPr>
          <w:rFonts w:ascii="Times New Roman"/>
          <w:b w:val="false"/>
          <w:i w:val="false"/>
          <w:color w:val="000000"/>
          <w:sz w:val="28"/>
        </w:rPr>
        <w:t>
      Өтінішті қабылдауды және мемлекеттік қызмет көрсету нәтижесін беруді көрсетілетін қызметті берушінің кеңсесі жүзеге асырады.</w:t>
      </w:r>
    </w:p>
    <w:bookmarkStart w:name="z13" w:id="11"/>
    <w:p>
      <w:pPr>
        <w:spacing w:after="0"/>
        <w:ind w:left="0"/>
        <w:jc w:val="both"/>
      </w:pPr>
      <w:r>
        <w:rPr>
          <w:rFonts w:ascii="Times New Roman"/>
          <w:b w:val="false"/>
          <w:i w:val="false"/>
          <w:color w:val="000000"/>
          <w:sz w:val="28"/>
        </w:rPr>
        <w:t>
      2. Мемлекеттiк қызметті көрсету нысаны - қағаз түрінде.</w:t>
      </w:r>
    </w:p>
    <w:bookmarkEnd w:id="11"/>
    <w:bookmarkStart w:name="z14" w:id="12"/>
    <w:p>
      <w:pPr>
        <w:spacing w:after="0"/>
        <w:ind w:left="0"/>
        <w:jc w:val="both"/>
      </w:pPr>
      <w:r>
        <w:rPr>
          <w:rFonts w:ascii="Times New Roman"/>
          <w:b w:val="false"/>
          <w:i w:val="false"/>
          <w:color w:val="000000"/>
          <w:sz w:val="28"/>
        </w:rPr>
        <w:t xml:space="preserve">
      3. Мемлекеттік қызметті көрсету нәтижесі - Қазақстан Республикасы Мәдениет және спорт министрінің 2015 жылғы 23 сәуірдегі № 147 </w:t>
      </w:r>
      <w:r>
        <w:rPr>
          <w:rFonts w:ascii="Times New Roman"/>
          <w:b w:val="false"/>
          <w:i w:val="false"/>
          <w:color w:val="000000"/>
          <w:sz w:val="28"/>
        </w:rPr>
        <w:t>бұйрығымен</w:t>
      </w:r>
      <w:r>
        <w:rPr>
          <w:rFonts w:ascii="Times New Roman"/>
          <w:b w:val="false"/>
          <w:i w:val="false"/>
          <w:color w:val="000000"/>
          <w:sz w:val="28"/>
        </w:rPr>
        <w:t xml:space="preserve"> бекітілген "Миссионерлік қызметті жүзеге асыратын тұлғаларды тіркеуді және қайта тіркеуді жүргізу"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миссионерді тіркеу (қайта тіркеу) туралы куәлік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дәлелденген жауап.</w:t>
      </w:r>
    </w:p>
    <w:bookmarkEnd w:id="12"/>
    <w:p>
      <w:pPr>
        <w:spacing w:after="0"/>
        <w:ind w:left="0"/>
        <w:jc w:val="both"/>
      </w:pPr>
      <w:r>
        <w:rPr>
          <w:rFonts w:ascii="Times New Roman"/>
          <w:b w:val="false"/>
          <w:i w:val="false"/>
          <w:color w:val="000000"/>
          <w:sz w:val="28"/>
        </w:rPr>
        <w:t>
      Мемлекеттiк көрсетiлетiн қызмет нәтижесiн ұсыну нысаны: қағаз түрінде.</w:t>
      </w:r>
    </w:p>
    <w:bookmarkStart w:name="z15" w:id="13"/>
    <w:p>
      <w:pPr>
        <w:spacing w:after="0"/>
        <w:ind w:left="0"/>
        <w:jc w:val="left"/>
      </w:pPr>
      <w:r>
        <w:rPr>
          <w:rFonts w:ascii="Times New Roman"/>
          <w:b/>
          <w:i w:val="false"/>
          <w:color w:val="000000"/>
        </w:rPr>
        <w:t xml:space="preserve"> 2-тарау. Мемлекеттік қызмет көрсету процесіндегі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(қызметкерлердің) іс-қимыл тәртібінің сипаттамасы</w:t>
      </w:r>
    </w:p>
    <w:bookmarkEnd w:id="13"/>
    <w:bookmarkStart w:name="z16" w:id="14"/>
    <w:p>
      <w:pPr>
        <w:spacing w:after="0"/>
        <w:ind w:left="0"/>
        <w:jc w:val="both"/>
      </w:pPr>
      <w:r>
        <w:rPr>
          <w:rFonts w:ascii="Times New Roman"/>
          <w:b w:val="false"/>
          <w:i w:val="false"/>
          <w:color w:val="000000"/>
          <w:sz w:val="28"/>
        </w:rPr>
        <w:t xml:space="preserve">
      4. Мемлекеттік көрсетілетін қызмет жөніндегі рәсімді (іс-қимылды) бастауға негіздеме -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көрсетілетін қызметті алушының өтiнiші болып табылады.</w:t>
      </w:r>
    </w:p>
    <w:bookmarkEnd w:id="14"/>
    <w:bookmarkStart w:name="z17" w:id="15"/>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 ұзақтығы:</w:t>
      </w:r>
    </w:p>
    <w:bookmarkEnd w:id="15"/>
    <w:p>
      <w:pPr>
        <w:spacing w:after="0"/>
        <w:ind w:left="0"/>
        <w:jc w:val="both"/>
      </w:pPr>
      <w:r>
        <w:rPr>
          <w:rFonts w:ascii="Times New Roman"/>
          <w:b w:val="false"/>
          <w:i w:val="false"/>
          <w:color w:val="000000"/>
          <w:sz w:val="28"/>
        </w:rPr>
        <w:t xml:space="preserve">
      көрсетілетін қызметті берушінің кеңсе қызметкері көрсетілетін қызметті алушыдан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 қабылдайды және көрсетілетін қызмет берушінің басшылығына қарау үшін жібереді - 30 (отыз) минут;</w:t>
      </w:r>
    </w:p>
    <w:p>
      <w:pPr>
        <w:spacing w:after="0"/>
        <w:ind w:left="0"/>
        <w:jc w:val="both"/>
      </w:pPr>
      <w:r>
        <w:rPr>
          <w:rFonts w:ascii="Times New Roman"/>
          <w:b w:val="false"/>
          <w:i w:val="false"/>
          <w:color w:val="000000"/>
          <w:sz w:val="28"/>
        </w:rPr>
        <w:t>
      көрсетілетін қызметті алушы мемлекеттік көрсетілетін қызмет стандартында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көрсетілетін қызмет берушінің басшысы бұрыштама қояды және көрсетілетін қызметті берушінің жауапты қызметкеріне көрсетілетін қызметті алушының өтінішін орындау үшін жібереді - 1 (бір) күнтізбелік күн;</w:t>
      </w:r>
    </w:p>
    <w:p>
      <w:pPr>
        <w:spacing w:after="0"/>
        <w:ind w:left="0"/>
        <w:jc w:val="both"/>
      </w:pPr>
      <w:r>
        <w:rPr>
          <w:rFonts w:ascii="Times New Roman"/>
          <w:b w:val="false"/>
          <w:i w:val="false"/>
          <w:color w:val="000000"/>
          <w:sz w:val="28"/>
        </w:rPr>
        <w:t xml:space="preserve">
      көрсетілетін қызмет берушінің жауапты қызметкері ұсынылған құжаттарды тексереді және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миссионерді тіркеу (қайта тіркеу) туралы куәлік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дәлелденген жауап дайындайды - 26 (жиырма алты) күнтізбелік күн;</w:t>
      </w:r>
    </w:p>
    <w:p>
      <w:pPr>
        <w:spacing w:after="0"/>
        <w:ind w:left="0"/>
        <w:jc w:val="both"/>
      </w:pPr>
      <w:r>
        <w:rPr>
          <w:rFonts w:ascii="Times New Roman"/>
          <w:b w:val="false"/>
          <w:i w:val="false"/>
          <w:color w:val="000000"/>
          <w:sz w:val="28"/>
        </w:rPr>
        <w:t>
      көрсетілетін қызмет берушінің басшысы мемлекеттік қызметті көрсету нәтижесіне қол қояды - 1 (бір) күнтізбелік күн;</w:t>
      </w:r>
    </w:p>
    <w:p>
      <w:pPr>
        <w:spacing w:after="0"/>
        <w:ind w:left="0"/>
        <w:jc w:val="both"/>
      </w:pPr>
      <w:r>
        <w:rPr>
          <w:rFonts w:ascii="Times New Roman"/>
          <w:b w:val="false"/>
          <w:i w:val="false"/>
          <w:color w:val="000000"/>
          <w:sz w:val="28"/>
        </w:rPr>
        <w:t>
      көрсетілетін қызмет берушінің кеңсе қызметкері мемлекеттік қызмет көрсету нәтижесін көрсетілетін қызметті алушыға береді - 30 (отыз) минут.</w:t>
      </w:r>
    </w:p>
    <w:bookmarkStart w:name="z18" w:id="16"/>
    <w:p>
      <w:pPr>
        <w:spacing w:after="0"/>
        <w:ind w:left="0"/>
        <w:jc w:val="both"/>
      </w:pPr>
      <w:r>
        <w:rPr>
          <w:rFonts w:ascii="Times New Roman"/>
          <w:b w:val="false"/>
          <w:i w:val="false"/>
          <w:color w:val="000000"/>
          <w:sz w:val="28"/>
        </w:rPr>
        <w:t xml:space="preserve">
      6. Мемлекеттік қызметті көрсетудің (рәсімі) іс-қимыл нәтижесі миссионерді тіркеу (қайта тіркеу) туралы куәлік немесе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дәлелденген жауап болып табылады.</w:t>
      </w:r>
    </w:p>
    <w:bookmarkEnd w:id="16"/>
    <w:bookmarkStart w:name="z19" w:id="17"/>
    <w:p>
      <w:pPr>
        <w:spacing w:after="0"/>
        <w:ind w:left="0"/>
        <w:jc w:val="left"/>
      </w:pPr>
      <w:r>
        <w:rPr>
          <w:rFonts w:ascii="Times New Roman"/>
          <w:b/>
          <w:i w:val="false"/>
          <w:color w:val="000000"/>
        </w:rPr>
        <w:t xml:space="preserve"> 3-тарау. Мемлекеттік қызмет көрсету процесіндегі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(қызметкерлердің) өзара іс-қимыл тәртібінің сипаттамасы</w:t>
      </w:r>
    </w:p>
    <w:bookmarkEnd w:id="17"/>
    <w:bookmarkStart w:name="z20" w:id="18"/>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тізімі:</w:t>
      </w:r>
    </w:p>
    <w:bookmarkEnd w:id="18"/>
    <w:p>
      <w:pPr>
        <w:spacing w:after="0"/>
        <w:ind w:left="0"/>
        <w:jc w:val="both"/>
      </w:pPr>
      <w:r>
        <w:rPr>
          <w:rFonts w:ascii="Times New Roman"/>
          <w:b w:val="false"/>
          <w:i w:val="false"/>
          <w:color w:val="000000"/>
          <w:sz w:val="28"/>
        </w:rPr>
        <w:t>
      1) көрсетілетін қызмет берушінің кеңсе қызметкері;</w:t>
      </w:r>
    </w:p>
    <w:p>
      <w:pPr>
        <w:spacing w:after="0"/>
        <w:ind w:left="0"/>
        <w:jc w:val="both"/>
      </w:pPr>
      <w:r>
        <w:rPr>
          <w:rFonts w:ascii="Times New Roman"/>
          <w:b w:val="false"/>
          <w:i w:val="false"/>
          <w:color w:val="000000"/>
          <w:sz w:val="28"/>
        </w:rPr>
        <w:t>
      2) көрсетілетін қызмет берушінің жауапты қызметкері;</w:t>
      </w:r>
    </w:p>
    <w:p>
      <w:pPr>
        <w:spacing w:after="0"/>
        <w:ind w:left="0"/>
        <w:jc w:val="both"/>
      </w:pPr>
      <w:r>
        <w:rPr>
          <w:rFonts w:ascii="Times New Roman"/>
          <w:b w:val="false"/>
          <w:i w:val="false"/>
          <w:color w:val="000000"/>
          <w:sz w:val="28"/>
        </w:rPr>
        <w:t>
      3) көрсетілетін қызмет берушінің басшысы.</w:t>
      </w:r>
    </w:p>
    <w:bookmarkStart w:name="z21" w:id="19"/>
    <w:p>
      <w:pPr>
        <w:spacing w:after="0"/>
        <w:ind w:left="0"/>
        <w:jc w:val="both"/>
      </w:pPr>
      <w:r>
        <w:rPr>
          <w:rFonts w:ascii="Times New Roman"/>
          <w:b w:val="false"/>
          <w:i w:val="false"/>
          <w:color w:val="000000"/>
          <w:sz w:val="28"/>
        </w:rPr>
        <w:t xml:space="preserve">
      8. Әрбір рәсімнің (іс-қимылдың) ұзақтығын көрсетумен рәсімдер (іс-қимылдар) реттілігінің сипаттамасы осы регламенттің </w:t>
      </w:r>
      <w:r>
        <w:rPr>
          <w:rFonts w:ascii="Times New Roman"/>
          <w:b w:val="false"/>
          <w:i w:val="false"/>
          <w:color w:val="000000"/>
          <w:sz w:val="28"/>
        </w:rPr>
        <w:t>қосымшасындағы</w:t>
      </w:r>
      <w:r>
        <w:rPr>
          <w:rFonts w:ascii="Times New Roman"/>
          <w:b w:val="false"/>
          <w:i w:val="false"/>
          <w:color w:val="000000"/>
          <w:sz w:val="28"/>
        </w:rPr>
        <w:t xml:space="preserve"> мемлекеттік көрсетілетін қызмет көрсетудің бизнесс-процестерінің анықтамасында көрсетілген.</w:t>
      </w:r>
    </w:p>
    <w:bookmarkEnd w:id="19"/>
    <w:bookmarkStart w:name="z22" w:id="20"/>
    <w:p>
      <w:pPr>
        <w:spacing w:after="0"/>
        <w:ind w:left="0"/>
        <w:jc w:val="left"/>
      </w:pPr>
      <w:r>
        <w:rPr>
          <w:rFonts w:ascii="Times New Roman"/>
          <w:b/>
          <w:i w:val="false"/>
          <w:color w:val="000000"/>
        </w:rPr>
        <w:t xml:space="preserve"> 4-тарау. "Азаматтарға арналған үкімет" мемлекеттік</w:t>
      </w:r>
      <w:r>
        <w:br/>
      </w:r>
      <w:r>
        <w:rPr>
          <w:rFonts w:ascii="Times New Roman"/>
          <w:b/>
          <w:i w:val="false"/>
          <w:color w:val="000000"/>
        </w:rPr>
        <w:t>корпорациясымен және (немесе) өзге де көрсетілетін қызметті</w:t>
      </w:r>
      <w:r>
        <w:br/>
      </w:r>
      <w:r>
        <w:rPr>
          <w:rFonts w:ascii="Times New Roman"/>
          <w:b/>
          <w:i w:val="false"/>
          <w:color w:val="000000"/>
        </w:rPr>
        <w:t>берушілермен өзара іс-қимыл жасасу тәртібін, сондай-ақ</w:t>
      </w:r>
      <w:r>
        <w:br/>
      </w:r>
      <w:r>
        <w:rPr>
          <w:rFonts w:ascii="Times New Roman"/>
          <w:b/>
          <w:i w:val="false"/>
          <w:color w:val="000000"/>
        </w:rPr>
        <w:t>мемлекеттік қызметті көрсету процесіндегі ақпараттық</w:t>
      </w:r>
      <w:r>
        <w:br/>
      </w:r>
      <w:r>
        <w:rPr>
          <w:rFonts w:ascii="Times New Roman"/>
          <w:b/>
          <w:i w:val="false"/>
          <w:color w:val="000000"/>
        </w:rPr>
        <w:t>жүйелерді қолдану тәртібінің сипаттамасы</w:t>
      </w:r>
    </w:p>
    <w:bookmarkEnd w:id="20"/>
    <w:bookmarkStart w:name="z23" w:id="21"/>
    <w:p>
      <w:pPr>
        <w:spacing w:after="0"/>
        <w:ind w:left="0"/>
        <w:jc w:val="both"/>
      </w:pPr>
      <w:r>
        <w:rPr>
          <w:rFonts w:ascii="Times New Roman"/>
          <w:b w:val="false"/>
          <w:i w:val="false"/>
          <w:color w:val="000000"/>
          <w:sz w:val="28"/>
        </w:rPr>
        <w:t>
      9. "Азаматтарға арналған үкімет" мемлекеттік корпорациясымен және (немесе) өзге де көрсетілетін қызметті берушілермен өзара іс-қимыл жасау, сондай-ақ мемлекеттік қызметті көрсету процесіндегі ақпараттық жүйелерді қолдану қарастырылмаған.</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"Миссионерлік қызметті жүзеге</w:t>
            </w:r>
            <w:r>
              <w:br/>
            </w:r>
            <w:r>
              <w:rPr>
                <w:rFonts w:ascii="Times New Roman"/>
                <w:b w:val="false"/>
                <w:i w:val="false"/>
                <w:color w:val="000000"/>
                <w:sz w:val="20"/>
              </w:rPr>
              <w:t>асыратын тұлғаларды тіркеуді</w:t>
            </w:r>
            <w:r>
              <w:br/>
            </w:r>
            <w:r>
              <w:rPr>
                <w:rFonts w:ascii="Times New Roman"/>
                <w:b w:val="false"/>
                <w:i w:val="false"/>
                <w:color w:val="000000"/>
                <w:sz w:val="20"/>
              </w:rPr>
              <w:t>және қайта тіркеуді жүргізу"</w:t>
            </w:r>
            <w:r>
              <w:br/>
            </w:r>
            <w:r>
              <w:rPr>
                <w:rFonts w:ascii="Times New Roman"/>
                <w:b w:val="false"/>
                <w:i w:val="false"/>
                <w:color w:val="000000"/>
                <w:sz w:val="20"/>
              </w:rPr>
              <w:t>мемлекеттiк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қосымша</w:t>
            </w:r>
          </w:p>
        </w:tc>
      </w:tr>
    </w:tbl>
    <w:bookmarkStart w:name="z25" w:id="22"/>
    <w:p>
      <w:pPr>
        <w:spacing w:after="0"/>
        <w:ind w:left="0"/>
        <w:jc w:val="left"/>
      </w:pPr>
      <w:r>
        <w:rPr>
          <w:rFonts w:ascii="Times New Roman"/>
          <w:b/>
          <w:i w:val="false"/>
          <w:color w:val="000000"/>
        </w:rPr>
        <w:t xml:space="preserve"> Көрсетілетін қызметті беруші арқылы "Миссионерлік қызметті</w:t>
      </w:r>
      <w:r>
        <w:br/>
      </w:r>
      <w:r>
        <w:rPr>
          <w:rFonts w:ascii="Times New Roman"/>
          <w:b/>
          <w:i w:val="false"/>
          <w:color w:val="000000"/>
        </w:rPr>
        <w:t>жүзеге асыратын тұлғаларды тіркеуді және қайта тіркеуді жүргізу"</w:t>
      </w:r>
      <w:r>
        <w:br/>
      </w:r>
      <w:r>
        <w:rPr>
          <w:rFonts w:ascii="Times New Roman"/>
          <w:b/>
          <w:i w:val="false"/>
          <w:color w:val="000000"/>
        </w:rPr>
        <w:t xml:space="preserve">мемлекеттік қызмет көрсетудің бизнес-процестерінің анықтамалығы </w:t>
      </w:r>
    </w:p>
    <w:bookmarkEnd w:id="22"/>
    <w:p>
      <w:pPr>
        <w:spacing w:after="0"/>
        <w:ind w:left="0"/>
        <w:jc w:val="both"/>
      </w:pPr>
      <w:r>
        <w:drawing>
          <wp:inline distT="0" distB="0" distL="0" distR="0">
            <wp:extent cx="7810500" cy="389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898900"/>
                    </a:xfrm>
                    <a:prstGeom prst="rect">
                      <a:avLst/>
                    </a:prstGeom>
                  </pic:spPr>
                </pic:pic>
              </a:graphicData>
            </a:graphic>
          </wp:inline>
        </w:drawing>
      </w:r>
    </w:p>
    <w:p>
      <w:pPr>
        <w:spacing w:after="0"/>
        <w:ind w:left="0"/>
        <w:jc w:val="left"/>
      </w:pPr>
      <w:r>
        <w:br/>
      </w:r>
    </w:p>
    <w:bookmarkStart w:name="z26" w:id="23"/>
    <w:p>
      <w:pPr>
        <w:spacing w:after="0"/>
        <w:ind w:left="0"/>
        <w:jc w:val="left"/>
      </w:pPr>
      <w:r>
        <w:rPr>
          <w:rFonts w:ascii="Times New Roman"/>
          <w:b/>
          <w:i w:val="false"/>
          <w:color w:val="000000"/>
        </w:rPr>
        <w:t xml:space="preserve"> Шартты белгілер: </w:t>
      </w:r>
    </w:p>
    <w:bookmarkEnd w:id="23"/>
    <w:p>
      <w:pPr>
        <w:spacing w:after="0"/>
        <w:ind w:left="0"/>
        <w:jc w:val="both"/>
      </w:pPr>
      <w:r>
        <w:drawing>
          <wp:inline distT="0" distB="0" distL="0" distR="0">
            <wp:extent cx="7810500" cy="201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0193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2017 жылғы "20" қарашадағы</w:t>
            </w:r>
            <w:r>
              <w:br/>
            </w:r>
            <w:r>
              <w:rPr>
                <w:rFonts w:ascii="Times New Roman"/>
                <w:b w:val="false"/>
                <w:i w:val="false"/>
                <w:color w:val="000000"/>
                <w:sz w:val="20"/>
              </w:rPr>
              <w:t>№ 366/6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"19" мамырдағы</w:t>
            </w:r>
            <w:r>
              <w:br/>
            </w:r>
            <w:r>
              <w:rPr>
                <w:rFonts w:ascii="Times New Roman"/>
                <w:b w:val="false"/>
                <w:i w:val="false"/>
                <w:color w:val="000000"/>
                <w:sz w:val="20"/>
              </w:rPr>
              <w:t>№ 143/5 қаулысымен</w:t>
            </w:r>
            <w:r>
              <w:br/>
            </w:r>
            <w:r>
              <w:rPr>
                <w:rFonts w:ascii="Times New Roman"/>
                <w:b w:val="false"/>
                <w:i w:val="false"/>
                <w:color w:val="000000"/>
                <w:sz w:val="20"/>
              </w:rPr>
              <w:t>бекітілді</w:t>
            </w:r>
          </w:p>
        </w:tc>
      </w:tr>
    </w:tbl>
    <w:bookmarkStart w:name="z28" w:id="24"/>
    <w:p>
      <w:pPr>
        <w:spacing w:after="0"/>
        <w:ind w:left="0"/>
        <w:jc w:val="left"/>
      </w:pPr>
      <w:r>
        <w:rPr>
          <w:rFonts w:ascii="Times New Roman"/>
          <w:b/>
          <w:i w:val="false"/>
          <w:color w:val="000000"/>
        </w:rPr>
        <w:t xml:space="preserve"> "Діни іс-шараларды өткізуге арналған үй-жайларды</w:t>
      </w:r>
      <w:r>
        <w:br/>
      </w:r>
      <w:r>
        <w:rPr>
          <w:rFonts w:ascii="Times New Roman"/>
          <w:b/>
          <w:i w:val="false"/>
          <w:color w:val="000000"/>
        </w:rPr>
        <w:t>ғибадат үйлерінен (ғимараттарынан) тыс жерлерде</w:t>
      </w:r>
      <w:r>
        <w:br/>
      </w:r>
      <w:r>
        <w:rPr>
          <w:rFonts w:ascii="Times New Roman"/>
          <w:b/>
          <w:i w:val="false"/>
          <w:color w:val="000000"/>
        </w:rPr>
        <w:t>орналастыруға келісу туралы шешім беру"</w:t>
      </w:r>
      <w:r>
        <w:br/>
      </w:r>
      <w:r>
        <w:rPr>
          <w:rFonts w:ascii="Times New Roman"/>
          <w:b/>
          <w:i w:val="false"/>
          <w:color w:val="000000"/>
        </w:rPr>
        <w:t>мемлекеттік көрсетілетін қызмет регламенті</w:t>
      </w:r>
    </w:p>
    <w:bookmarkEnd w:id="24"/>
    <w:bookmarkStart w:name="z29" w:id="25"/>
    <w:p>
      <w:pPr>
        <w:spacing w:after="0"/>
        <w:ind w:left="0"/>
        <w:jc w:val="left"/>
      </w:pPr>
      <w:r>
        <w:rPr>
          <w:rFonts w:ascii="Times New Roman"/>
          <w:b/>
          <w:i w:val="false"/>
          <w:color w:val="000000"/>
        </w:rPr>
        <w:t xml:space="preserve"> 1-тарау. Жалпы ережелер</w:t>
      </w:r>
    </w:p>
    <w:bookmarkEnd w:id="25"/>
    <w:bookmarkStart w:name="z30" w:id="26"/>
    <w:p>
      <w:pPr>
        <w:spacing w:after="0"/>
        <w:ind w:left="0"/>
        <w:jc w:val="both"/>
      </w:pPr>
      <w:r>
        <w:rPr>
          <w:rFonts w:ascii="Times New Roman"/>
          <w:b w:val="false"/>
          <w:i w:val="false"/>
          <w:color w:val="000000"/>
          <w:sz w:val="28"/>
        </w:rPr>
        <w:t>
      1. "Діни іс-шараларды өткізуге арналған үй-жайларды ғибадат үйлерінен (ғимараттарынан) тыс жерлерде орналастыруға келісу туралы шешім беру" мемлекеттік көрсетілетін қызметті (бұдан әрі - мемлекеттік көрсетілетін қызмет) "Павлодар облысының дін істері басқармасы" мемлекеттік мекемесі (бұдан әрі - көрсетілетін қызметті беруші) көрсетеді.</w:t>
      </w:r>
    </w:p>
    <w:bookmarkEnd w:id="26"/>
    <w:p>
      <w:pPr>
        <w:spacing w:after="0"/>
        <w:ind w:left="0"/>
        <w:jc w:val="both"/>
      </w:pPr>
      <w:r>
        <w:rPr>
          <w:rFonts w:ascii="Times New Roman"/>
          <w:b w:val="false"/>
          <w:i w:val="false"/>
          <w:color w:val="000000"/>
          <w:sz w:val="28"/>
        </w:rPr>
        <w:t>
      Өтінішті қабылдау және мемлекеттік көрсетілетін қызмет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Start w:name="z31" w:id="27"/>
    <w:p>
      <w:pPr>
        <w:spacing w:after="0"/>
        <w:ind w:left="0"/>
        <w:jc w:val="both"/>
      </w:pPr>
      <w:r>
        <w:rPr>
          <w:rFonts w:ascii="Times New Roman"/>
          <w:b w:val="false"/>
          <w:i w:val="false"/>
          <w:color w:val="000000"/>
          <w:sz w:val="28"/>
        </w:rPr>
        <w:t>
      2. Мемлекеттiк қызметті көрсету нысаны - қағаз түрінде.</w:t>
      </w:r>
    </w:p>
    <w:bookmarkEnd w:id="27"/>
    <w:bookmarkStart w:name="z32" w:id="28"/>
    <w:p>
      <w:pPr>
        <w:spacing w:after="0"/>
        <w:ind w:left="0"/>
        <w:jc w:val="both"/>
      </w:pPr>
      <w:r>
        <w:rPr>
          <w:rFonts w:ascii="Times New Roman"/>
          <w:b w:val="false"/>
          <w:i w:val="false"/>
          <w:color w:val="000000"/>
          <w:sz w:val="28"/>
        </w:rPr>
        <w:t xml:space="preserve">
      3. Мемлекеттік көрсетілетін қызмет нәтижесі - діни іс-шараларды өткізуге арналған үй-жайларды ғибадат үйлерінен (ғимараттарынан) тыс жерлерде орналастыруға келісу туралы келісу-хат немесе Қазақстан Республикасы Мәдениет және спорт министрінің 2015 жылғы 23 сәуірдегі № 147 </w:t>
      </w:r>
      <w:r>
        <w:rPr>
          <w:rFonts w:ascii="Times New Roman"/>
          <w:b w:val="false"/>
          <w:i w:val="false"/>
          <w:color w:val="000000"/>
          <w:sz w:val="28"/>
        </w:rPr>
        <w:t>бұйрығымен</w:t>
      </w:r>
      <w:r>
        <w:rPr>
          <w:rFonts w:ascii="Times New Roman"/>
          <w:b w:val="false"/>
          <w:i w:val="false"/>
          <w:color w:val="000000"/>
          <w:sz w:val="28"/>
        </w:rPr>
        <w:t xml:space="preserve"> бекітілген "Діни іс-шараларды өткізуге арналған үй-жайларды ғибадат үйлерінен (ғимараттарынан) тыс жерлерде орналастыруға келісу туралы шешім беру"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жағдайда және негіздер бойынша мемлекеттік қызметті көрсетуден бас тарту туралы дәлелденген жауап.</w:t>
      </w:r>
    </w:p>
    <w:bookmarkEnd w:id="28"/>
    <w:p>
      <w:pPr>
        <w:spacing w:after="0"/>
        <w:ind w:left="0"/>
        <w:jc w:val="both"/>
      </w:pPr>
      <w:r>
        <w:rPr>
          <w:rFonts w:ascii="Times New Roman"/>
          <w:b w:val="false"/>
          <w:i w:val="false"/>
          <w:color w:val="000000"/>
          <w:sz w:val="28"/>
        </w:rPr>
        <w:t>
      Мемлекеттiк көрсетiлетiн қызмет нәтижесiн ұсыну нысаны: қағаз түрінде.</w:t>
      </w:r>
    </w:p>
    <w:bookmarkStart w:name="z33" w:id="29"/>
    <w:p>
      <w:pPr>
        <w:spacing w:after="0"/>
        <w:ind w:left="0"/>
        <w:jc w:val="left"/>
      </w:pPr>
      <w:r>
        <w:rPr>
          <w:rFonts w:ascii="Times New Roman"/>
          <w:b/>
          <w:i w:val="false"/>
          <w:color w:val="000000"/>
        </w:rPr>
        <w:t xml:space="preserve"> 2-тарау. Мемлекеттік қызмет көрсету процесіндегі</w:t>
      </w:r>
      <w:r>
        <w:br/>
      </w:r>
      <w:r>
        <w:rPr>
          <w:rFonts w:ascii="Times New Roman"/>
          <w:b/>
          <w:i w:val="false"/>
          <w:color w:val="000000"/>
        </w:rPr>
        <w:t>көрсетілетін қызметті берушінің құрылымдық бөлімшелерінің</w:t>
      </w:r>
      <w:r>
        <w:br/>
      </w:r>
      <w:r>
        <w:rPr>
          <w:rFonts w:ascii="Times New Roman"/>
          <w:b/>
          <w:i w:val="false"/>
          <w:color w:val="000000"/>
        </w:rPr>
        <w:t>(қызметкерлердің) іс-қимыл тәртібінің сипаттамасы</w:t>
      </w:r>
    </w:p>
    <w:bookmarkEnd w:id="29"/>
    <w:bookmarkStart w:name="z34" w:id="30"/>
    <w:p>
      <w:pPr>
        <w:spacing w:after="0"/>
        <w:ind w:left="0"/>
        <w:jc w:val="both"/>
      </w:pPr>
      <w:r>
        <w:rPr>
          <w:rFonts w:ascii="Times New Roman"/>
          <w:b w:val="false"/>
          <w:i w:val="false"/>
          <w:color w:val="000000"/>
          <w:sz w:val="28"/>
        </w:rPr>
        <w:t xml:space="preserve">
      4. Мемлекеттік көрсетілетін қызмет жөніндегі рәсімді (іс-қимылды) бастау үшін негіздеме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өтініш пен құжаттар болып табылады.</w:t>
      </w:r>
    </w:p>
    <w:bookmarkEnd w:id="30"/>
    <w:bookmarkStart w:name="z35" w:id="31"/>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 ұзақтығы:</w:t>
      </w:r>
    </w:p>
    <w:bookmarkEnd w:id="31"/>
    <w:p>
      <w:pPr>
        <w:spacing w:after="0"/>
        <w:ind w:left="0"/>
        <w:jc w:val="both"/>
      </w:pPr>
      <w:r>
        <w:rPr>
          <w:rFonts w:ascii="Times New Roman"/>
          <w:b w:val="false"/>
          <w:i w:val="false"/>
          <w:color w:val="000000"/>
          <w:sz w:val="28"/>
        </w:rPr>
        <w:t xml:space="preserve">
      көрсетілетін қызметті берушінің кеңсе қызметкері көрсетілетін қызметті алушыдан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 қабылдайды және көрсетілетін қызмет берушінің басшылығына қарау үшін жібереді - 30 (отыз) минут;</w:t>
      </w:r>
    </w:p>
    <w:p>
      <w:pPr>
        <w:spacing w:after="0"/>
        <w:ind w:left="0"/>
        <w:jc w:val="both"/>
      </w:pPr>
      <w:r>
        <w:rPr>
          <w:rFonts w:ascii="Times New Roman"/>
          <w:b w:val="false"/>
          <w:i w:val="false"/>
          <w:color w:val="000000"/>
          <w:sz w:val="28"/>
        </w:rPr>
        <w:t>
      көрсетілетін қызметті алушы мемлекеттік көрсетілетін қызмет стандартында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көрсетілетін қызмет берушінің басшысы бұрыштама қояды және көрсетілетін қызметті берушінің жауапты қызметкеріне көрсетілетін қызметті алушының өтінішін орындау үшін жібереді - 1 (бір) күнтізбелік күн;</w:t>
      </w:r>
    </w:p>
    <w:p>
      <w:pPr>
        <w:spacing w:after="0"/>
        <w:ind w:left="0"/>
        <w:jc w:val="both"/>
      </w:pPr>
      <w:r>
        <w:rPr>
          <w:rFonts w:ascii="Times New Roman"/>
          <w:b w:val="false"/>
          <w:i w:val="false"/>
          <w:color w:val="000000"/>
          <w:sz w:val="28"/>
        </w:rPr>
        <w:t xml:space="preserve">
      көрсетілетін қызметті берушінің жауапты қызметкері ұсынылған құжаттарды тексереді және діни іс-шараларды өткізуге арналған үй-жайларды ғибадат үйлерінен (ғимараттарынан) тыс жерлерде орналастыруға келісу туралы келісу-хат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дәлелденген жауапты дайындайды - 21 (жиырма бір) күнтізбелік күн;</w:t>
      </w:r>
    </w:p>
    <w:p>
      <w:pPr>
        <w:spacing w:after="0"/>
        <w:ind w:left="0"/>
        <w:jc w:val="both"/>
      </w:pPr>
      <w:r>
        <w:rPr>
          <w:rFonts w:ascii="Times New Roman"/>
          <w:b w:val="false"/>
          <w:i w:val="false"/>
          <w:color w:val="000000"/>
          <w:sz w:val="28"/>
        </w:rPr>
        <w:t>
      көрсетілетін қызмет берушінің басшысы мемлекеттік қызметті көрсету нәтижесіне қол қояды - 1 (бір) күнтізбелік күн;</w:t>
      </w:r>
    </w:p>
    <w:p>
      <w:pPr>
        <w:spacing w:after="0"/>
        <w:ind w:left="0"/>
        <w:jc w:val="both"/>
      </w:pPr>
      <w:r>
        <w:rPr>
          <w:rFonts w:ascii="Times New Roman"/>
          <w:b w:val="false"/>
          <w:i w:val="false"/>
          <w:color w:val="000000"/>
          <w:sz w:val="28"/>
        </w:rPr>
        <w:t>
      көрсетілетін қызмет берушінің кеңсе қызметкері мемлекеттік қызметті көрсету нәтижесін көрсетілетін қызметті алушыға береді - 30 (отыз) минут.</w:t>
      </w:r>
    </w:p>
    <w:bookmarkStart w:name="z36" w:id="32"/>
    <w:p>
      <w:pPr>
        <w:spacing w:after="0"/>
        <w:ind w:left="0"/>
        <w:jc w:val="both"/>
      </w:pPr>
      <w:r>
        <w:rPr>
          <w:rFonts w:ascii="Times New Roman"/>
          <w:b w:val="false"/>
          <w:i w:val="false"/>
          <w:color w:val="000000"/>
          <w:sz w:val="28"/>
        </w:rPr>
        <w:t xml:space="preserve">
      6. Мемлекеттік қызметті көрсетудің (рәсімі) іс-қимыл нәтижесі діни іс-шараларды өткізуге арналған үй-жайларды ғибадат үйлерінен (ғимараттарынан) тыс жерлерде орналастыруға келісу туралы келісу-хат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дәлелденген жауап болып табылады.</w:t>
      </w:r>
    </w:p>
    <w:bookmarkEnd w:id="32"/>
    <w:bookmarkStart w:name="z37" w:id="33"/>
    <w:p>
      <w:pPr>
        <w:spacing w:after="0"/>
        <w:ind w:left="0"/>
        <w:jc w:val="left"/>
      </w:pPr>
      <w:r>
        <w:rPr>
          <w:rFonts w:ascii="Times New Roman"/>
          <w:b/>
          <w:i w:val="false"/>
          <w:color w:val="000000"/>
        </w:rPr>
        <w:t xml:space="preserve"> 3-тарау. Мемлекеттік қызмет көрсету процесіндегі</w:t>
      </w:r>
      <w:r>
        <w:br/>
      </w:r>
      <w:r>
        <w:rPr>
          <w:rFonts w:ascii="Times New Roman"/>
          <w:b/>
          <w:i w:val="false"/>
          <w:color w:val="000000"/>
        </w:rPr>
        <w:t>көрсетілетін қызметті берушінің құрылымдық бөлімшелерінің</w:t>
      </w:r>
      <w:r>
        <w:br/>
      </w:r>
      <w:r>
        <w:rPr>
          <w:rFonts w:ascii="Times New Roman"/>
          <w:b/>
          <w:i w:val="false"/>
          <w:color w:val="000000"/>
        </w:rPr>
        <w:t>(қызметкерлерінің) өзара іс-қимыл тәртібінің сипаттамасы</w:t>
      </w:r>
    </w:p>
    <w:bookmarkEnd w:id="33"/>
    <w:bookmarkStart w:name="z38" w:id="34"/>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тізімі:</w:t>
      </w:r>
    </w:p>
    <w:bookmarkEnd w:id="34"/>
    <w:p>
      <w:pPr>
        <w:spacing w:after="0"/>
        <w:ind w:left="0"/>
        <w:jc w:val="both"/>
      </w:pPr>
      <w:r>
        <w:rPr>
          <w:rFonts w:ascii="Times New Roman"/>
          <w:b w:val="false"/>
          <w:i w:val="false"/>
          <w:color w:val="000000"/>
          <w:sz w:val="28"/>
        </w:rPr>
        <w:t>
      1) көрсетілетін қызмет берушінің кеңсе қызметкері;</w:t>
      </w:r>
    </w:p>
    <w:p>
      <w:pPr>
        <w:spacing w:after="0"/>
        <w:ind w:left="0"/>
        <w:jc w:val="both"/>
      </w:pPr>
      <w:r>
        <w:rPr>
          <w:rFonts w:ascii="Times New Roman"/>
          <w:b w:val="false"/>
          <w:i w:val="false"/>
          <w:color w:val="000000"/>
          <w:sz w:val="28"/>
        </w:rPr>
        <w:t>
      2) көрсетілетін қызмет берушінің жауапты қызметкері;</w:t>
      </w:r>
    </w:p>
    <w:p>
      <w:pPr>
        <w:spacing w:after="0"/>
        <w:ind w:left="0"/>
        <w:jc w:val="both"/>
      </w:pPr>
      <w:r>
        <w:rPr>
          <w:rFonts w:ascii="Times New Roman"/>
          <w:b w:val="false"/>
          <w:i w:val="false"/>
          <w:color w:val="000000"/>
          <w:sz w:val="28"/>
        </w:rPr>
        <w:t>
      3) көрсетілетін қызмет берушінің басшысы.</w:t>
      </w:r>
    </w:p>
    <w:bookmarkStart w:name="z39" w:id="35"/>
    <w:p>
      <w:pPr>
        <w:spacing w:after="0"/>
        <w:ind w:left="0"/>
        <w:jc w:val="both"/>
      </w:pPr>
      <w:r>
        <w:rPr>
          <w:rFonts w:ascii="Times New Roman"/>
          <w:b w:val="false"/>
          <w:i w:val="false"/>
          <w:color w:val="000000"/>
          <w:sz w:val="28"/>
        </w:rPr>
        <w:t xml:space="preserve">
      8. Әрбір рәсімнің (іс-қимылдың) ұзақтығын көрсетумен көрсетілетін қызметті беруші құрылымдық бөлімшелердің (қызметкерлердің) арасындағы рәсімдер (іс-қимылдар) реттілігінің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35"/>
    <w:bookmarkStart w:name="z40" w:id="36"/>
    <w:p>
      <w:pPr>
        <w:spacing w:after="0"/>
        <w:ind w:left="0"/>
        <w:jc w:val="left"/>
      </w:pPr>
      <w:r>
        <w:rPr>
          <w:rFonts w:ascii="Times New Roman"/>
          <w:b/>
          <w:i w:val="false"/>
          <w:color w:val="000000"/>
        </w:rPr>
        <w:t xml:space="preserve"> 4-тарау. "Азаматтарға арналған үкімет" мемлекеттік</w:t>
      </w:r>
      <w:r>
        <w:br/>
      </w:r>
      <w:r>
        <w:rPr>
          <w:rFonts w:ascii="Times New Roman"/>
          <w:b/>
          <w:i w:val="false"/>
          <w:color w:val="000000"/>
        </w:rPr>
        <w:t>корпорациясымен және (немесе) өзге де көрсетілетін қызметті</w:t>
      </w:r>
      <w:r>
        <w:br/>
      </w:r>
      <w:r>
        <w:rPr>
          <w:rFonts w:ascii="Times New Roman"/>
          <w:b/>
          <w:i w:val="false"/>
          <w:color w:val="000000"/>
        </w:rPr>
        <w:t>берушілермен өзара іс-қимыл жасасу тәртібін, сондай-ақ</w:t>
      </w:r>
      <w:r>
        <w:br/>
      </w:r>
      <w:r>
        <w:rPr>
          <w:rFonts w:ascii="Times New Roman"/>
          <w:b/>
          <w:i w:val="false"/>
          <w:color w:val="000000"/>
        </w:rPr>
        <w:t>мемлекеттік қызмет көрсету процесіндегі ақпараттық</w:t>
      </w:r>
      <w:r>
        <w:br/>
      </w:r>
      <w:r>
        <w:rPr>
          <w:rFonts w:ascii="Times New Roman"/>
          <w:b/>
          <w:i w:val="false"/>
          <w:color w:val="000000"/>
        </w:rPr>
        <w:t>жүйелерді қолдану тәртібінің сипаттамасы</w:t>
      </w:r>
    </w:p>
    <w:bookmarkEnd w:id="36"/>
    <w:bookmarkStart w:name="z41" w:id="37"/>
    <w:p>
      <w:pPr>
        <w:spacing w:after="0"/>
        <w:ind w:left="0"/>
        <w:jc w:val="both"/>
      </w:pPr>
      <w:r>
        <w:rPr>
          <w:rFonts w:ascii="Times New Roman"/>
          <w:b w:val="false"/>
          <w:i w:val="false"/>
          <w:color w:val="000000"/>
          <w:sz w:val="28"/>
        </w:rPr>
        <w:t xml:space="preserve">
      9. Мемлекеттік көрсетілетін қызметті алу үшін көрсетілетін қызметті алушылар Мемлекеттік корпорацияға және (немесе) өзге де көрсетілетін қызметті берушілерге жүгінген кезде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ұсынады.</w:t>
      </w:r>
    </w:p>
    <w:bookmarkEnd w:id="37"/>
    <w:p>
      <w:pPr>
        <w:spacing w:after="0"/>
        <w:ind w:left="0"/>
        <w:jc w:val="both"/>
      </w:pPr>
      <w:r>
        <w:rPr>
          <w:rFonts w:ascii="Times New Roman"/>
          <w:b w:val="false"/>
          <w:i w:val="false"/>
          <w:color w:val="000000"/>
          <w:sz w:val="28"/>
        </w:rPr>
        <w:t xml:space="preserve">
      Көрсетілетін қызметті алушы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 топтамасын толық ұсынбаған жағдайда Мемлекеттік корпорацияның қызметкері құжаттарды қабылдаудан бас тартады және Мемлекеттік көрсетілетін қызмет стандартының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қолхат береді.</w:t>
      </w:r>
    </w:p>
    <w:bookmarkStart w:name="z42" w:id="38"/>
    <w:p>
      <w:pPr>
        <w:spacing w:after="0"/>
        <w:ind w:left="0"/>
        <w:jc w:val="both"/>
      </w:pPr>
      <w:r>
        <w:rPr>
          <w:rFonts w:ascii="Times New Roman"/>
          <w:b w:val="false"/>
          <w:i w:val="false"/>
          <w:color w:val="000000"/>
          <w:sz w:val="28"/>
        </w:rPr>
        <w:t>
      10. Мемлекеттік қызметтерді Мемлекеттік корпорацияның ықпалдастырылған ақпараттық жүйесінде (бұдан әрі - Мемлекеттік корпорацияның ЫАЖ) көрсету кезінде Мемлекеттік корпорация мен көрсетілетін қызметті алушының жүгіну тәртібі мен рәсімдер (іс-қимылдар) реттілігін сипаттау:</w:t>
      </w:r>
    </w:p>
    <w:bookmarkEnd w:id="38"/>
    <w:p>
      <w:pPr>
        <w:spacing w:after="0"/>
        <w:ind w:left="0"/>
        <w:jc w:val="both"/>
      </w:pPr>
      <w:r>
        <w:rPr>
          <w:rFonts w:ascii="Times New Roman"/>
          <w:b w:val="false"/>
          <w:i w:val="false"/>
          <w:color w:val="000000"/>
          <w:sz w:val="28"/>
        </w:rPr>
        <w:t>
      1-процесс - Мемлекеттік корпорация операторының Мемлекеттік корпорацияға арналған ақпараттық жүйесі автоматтандырылған жұмыс орнына (бұдан әрі - Мемлекеттік корпорацияның АЖ АЖО) логин мен парольді енгізуі (авторландыру процесі);</w:t>
      </w:r>
    </w:p>
    <w:p>
      <w:pPr>
        <w:spacing w:after="0"/>
        <w:ind w:left="0"/>
        <w:jc w:val="both"/>
      </w:pPr>
      <w:r>
        <w:rPr>
          <w:rFonts w:ascii="Times New Roman"/>
          <w:b w:val="false"/>
          <w:i w:val="false"/>
          <w:color w:val="000000"/>
          <w:sz w:val="28"/>
        </w:rPr>
        <w:t xml:space="preserve">
      2-процесс - Мемлекеттік корпорация операторының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таңдауы, қызметті көрсету үшін экранға сұраныс нысанын шығару және Мемлекеттік корпорация операторының көрсетілетін қызметті алушының деректерін, сондай-ақ сенімхат бойынша көрсетілетін қызметті алушы өкілінің деректерін енгізуі (нотариуспен расталған сенімхат болған жағдайда, басқа сенімхат болған жағдайда - бұл деректер енгізілмейді);</w:t>
      </w:r>
    </w:p>
    <w:p>
      <w:pPr>
        <w:spacing w:after="0"/>
        <w:ind w:left="0"/>
        <w:jc w:val="both"/>
      </w:pPr>
      <w:r>
        <w:rPr>
          <w:rFonts w:ascii="Times New Roman"/>
          <w:b w:val="false"/>
          <w:i w:val="false"/>
          <w:color w:val="000000"/>
          <w:sz w:val="28"/>
        </w:rPr>
        <w:t>
      3-процесс - көрсетілетін қызметті алушының деректері туралы сұранысты "электрондық үкімет" шлюзы арқылы (бұдан әрі - ЭҮШ) "Заңды тұлғалар" мемлекеттік дерекқорына немесе "Жеке тұлғалар" мемлекеттік дерекқорына (бұдан әрі - ЗТ МДҚ/ЖТ МДҚ), сонымен қатар, бірыңғай нотариалды ақпараттық жүйесіне (бұдан әрі - БНАЖ) жіберу;</w:t>
      </w:r>
    </w:p>
    <w:p>
      <w:pPr>
        <w:spacing w:after="0"/>
        <w:ind w:left="0"/>
        <w:jc w:val="both"/>
      </w:pPr>
      <w:r>
        <w:rPr>
          <w:rFonts w:ascii="Times New Roman"/>
          <w:b w:val="false"/>
          <w:i w:val="false"/>
          <w:color w:val="000000"/>
          <w:sz w:val="28"/>
        </w:rPr>
        <w:t>
      1-шарт - көрсетілетін қызметті алушының деректерінің ЗТ МДҚ/ЖТ МДҚ-да, сенімхат деректерінің БНАЖ-да болуын тексеру;</w:t>
      </w:r>
    </w:p>
    <w:p>
      <w:pPr>
        <w:spacing w:after="0"/>
        <w:ind w:left="0"/>
        <w:jc w:val="both"/>
      </w:pPr>
      <w:r>
        <w:rPr>
          <w:rFonts w:ascii="Times New Roman"/>
          <w:b w:val="false"/>
          <w:i w:val="false"/>
          <w:color w:val="000000"/>
          <w:sz w:val="28"/>
        </w:rPr>
        <w:t>
      4-процесс - көрсетілетін қызметті алушының деректерінің ЗТ МДҚ/ЖТ МДҚ-да, сенімхат деректерінің БНАЖ-да болмауына байланысты деректерді алу мүмкіндігінің жоқтығы туралы хабарламаны қалыптастыру;</w:t>
      </w:r>
    </w:p>
    <w:p>
      <w:pPr>
        <w:spacing w:after="0"/>
        <w:ind w:left="0"/>
        <w:jc w:val="both"/>
      </w:pPr>
      <w:r>
        <w:rPr>
          <w:rFonts w:ascii="Times New Roman"/>
          <w:b w:val="false"/>
          <w:i w:val="false"/>
          <w:color w:val="000000"/>
          <w:sz w:val="28"/>
        </w:rPr>
        <w:t>
      5-процесс - Мемлекеттік корпорация операторының сұраныс нысанын қағаз тасығыштағы құжаттардың болуы бөлігінде толтыруы, көрсетілетін қызметті алушы ұсынған құжаттарды сканерлеу, оларды сұраныс нысанына бекіту және көрсетілген қызметке сұраныстың толтырылған нысанын (енгізілген мәліметтерді) электрондық цифрлық қолтаңбамен куәландыру (бұдан әрі - ЭЦҚ);</w:t>
      </w:r>
    </w:p>
    <w:p>
      <w:pPr>
        <w:spacing w:after="0"/>
        <w:ind w:left="0"/>
        <w:jc w:val="both"/>
      </w:pPr>
      <w:r>
        <w:rPr>
          <w:rFonts w:ascii="Times New Roman"/>
          <w:b w:val="false"/>
          <w:i w:val="false"/>
          <w:color w:val="000000"/>
          <w:sz w:val="28"/>
        </w:rPr>
        <w:t>
      6-процесс - Мемлекеттік корпорация операторының ЭЦҚ-мен расталған электрондық құжатты (көрсетілетін қызметті алушының сұранысын) ЭҮШ арқылы көрсетілетін қызметті берушінің автоматтандырылған жұмыс орнына (бұдан әрі - АЖО) жіберуі;</w:t>
      </w:r>
    </w:p>
    <w:p>
      <w:pPr>
        <w:spacing w:after="0"/>
        <w:ind w:left="0"/>
        <w:jc w:val="both"/>
      </w:pPr>
      <w:r>
        <w:rPr>
          <w:rFonts w:ascii="Times New Roman"/>
          <w:b w:val="false"/>
          <w:i w:val="false"/>
          <w:color w:val="000000"/>
          <w:sz w:val="28"/>
        </w:rPr>
        <w:t>
      7-процесс - электрондық құжатты көрсетілетін қызметті берушінің АЖО-да тіркеу;</w:t>
      </w:r>
    </w:p>
    <w:p>
      <w:pPr>
        <w:spacing w:after="0"/>
        <w:ind w:left="0"/>
        <w:jc w:val="both"/>
      </w:pPr>
      <w:r>
        <w:rPr>
          <w:rFonts w:ascii="Times New Roman"/>
          <w:b w:val="false"/>
          <w:i w:val="false"/>
          <w:color w:val="000000"/>
          <w:sz w:val="28"/>
        </w:rPr>
        <w:t xml:space="preserve">
      2-шарт - көрсетілетін қызметті алушының қоса берген құжаттарын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тізбеге және қызмет көрсету негіздемелеріне сәйкес келуін тексеру (өңдеу);</w:t>
      </w:r>
    </w:p>
    <w:p>
      <w:pPr>
        <w:spacing w:after="0"/>
        <w:ind w:left="0"/>
        <w:jc w:val="both"/>
      </w:pPr>
      <w:r>
        <w:rPr>
          <w:rFonts w:ascii="Times New Roman"/>
          <w:b w:val="false"/>
          <w:i w:val="false"/>
          <w:color w:val="000000"/>
          <w:sz w:val="28"/>
        </w:rPr>
        <w:t>
      8-процесс - көрсетілетін қызметті алушының құжаттарында бұзушылықтардың болуына байланысты сұратылған қызметті көрсетуден бас тарту туралы хабарламаны қалыптастыру;</w:t>
      </w:r>
    </w:p>
    <w:p>
      <w:pPr>
        <w:spacing w:after="0"/>
        <w:ind w:left="0"/>
        <w:jc w:val="both"/>
      </w:pPr>
      <w:r>
        <w:rPr>
          <w:rFonts w:ascii="Times New Roman"/>
          <w:b w:val="false"/>
          <w:i w:val="false"/>
          <w:color w:val="000000"/>
          <w:sz w:val="28"/>
        </w:rPr>
        <w:t>
      9-процесс - көрсетілетін қызметті алушының мемлекеттік қызметті көрсету нәтижесін (діни іс-шараларды өткізуге арналған үй-жайларды ғибадат үйлерінен (ғимараттарынан) тыс жерлерде орналастыруға келісу туралы шешім) Мемлекеттік корпорация операторы арқылы алу.</w:t>
      </w:r>
    </w:p>
    <w:bookmarkStart w:name="z43" w:id="39"/>
    <w:p>
      <w:pPr>
        <w:spacing w:after="0"/>
        <w:ind w:left="0"/>
        <w:jc w:val="both"/>
      </w:pPr>
      <w:r>
        <w:rPr>
          <w:rFonts w:ascii="Times New Roman"/>
          <w:b w:val="false"/>
          <w:i w:val="false"/>
          <w:color w:val="000000"/>
          <w:sz w:val="28"/>
        </w:rPr>
        <w:t xml:space="preserve">
      11. Мемлекеттік қызметті көрсету процесіндегі рәсімдердің (іс-қимылдардың), көрсетілетін қызметті берушінің құрылымдық бөлімшелерінің (қызметкерлерінің) өзара іс-қимыл реттілігін толық сипаттау, сондай-ақ мемлекеттік қызметтерді көрсету процесінде ақпараттық жүйелерді қолдану тәртібі мен Мемлекеттік корпорациямен өзара іс-қимыл тәртібін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қызметті көрсетудің бизнес-процестерінің анықтамалығында келтірілген.</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"Діни іс-шараларды өткізуге</w:t>
            </w:r>
            <w:r>
              <w:br/>
            </w:r>
            <w:r>
              <w:rPr>
                <w:rFonts w:ascii="Times New Roman"/>
                <w:b w:val="false"/>
                <w:i w:val="false"/>
                <w:color w:val="000000"/>
                <w:sz w:val="20"/>
              </w:rPr>
              <w:t>арналған үй-жайларды ғибадат</w:t>
            </w:r>
            <w:r>
              <w:br/>
            </w:r>
            <w:r>
              <w:rPr>
                <w:rFonts w:ascii="Times New Roman"/>
                <w:b w:val="false"/>
                <w:i w:val="false"/>
                <w:color w:val="000000"/>
                <w:sz w:val="20"/>
              </w:rPr>
              <w:t>үйлерінен (ғимараттарынан) тыс</w:t>
            </w:r>
            <w:r>
              <w:br/>
            </w:r>
            <w:r>
              <w:rPr>
                <w:rFonts w:ascii="Times New Roman"/>
                <w:b w:val="false"/>
                <w:i w:val="false"/>
                <w:color w:val="000000"/>
                <w:sz w:val="20"/>
              </w:rPr>
              <w:t>жерлерде орналастыруға</w:t>
            </w:r>
            <w:r>
              <w:br/>
            </w:r>
            <w:r>
              <w:rPr>
                <w:rFonts w:ascii="Times New Roman"/>
                <w:b w:val="false"/>
                <w:i w:val="false"/>
                <w:color w:val="000000"/>
                <w:sz w:val="20"/>
              </w:rPr>
              <w:t>келісу туралы шешім беру"</w:t>
            </w:r>
            <w:r>
              <w:br/>
            </w:r>
            <w:r>
              <w:rPr>
                <w:rFonts w:ascii="Times New Roman"/>
                <w:b w:val="false"/>
                <w:i w:val="false"/>
                <w:color w:val="000000"/>
                <w:sz w:val="20"/>
              </w:rPr>
              <w:t>мемлекеттiк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45" w:id="40"/>
    <w:p>
      <w:pPr>
        <w:spacing w:after="0"/>
        <w:ind w:left="0"/>
        <w:jc w:val="left"/>
      </w:pPr>
      <w:r>
        <w:rPr>
          <w:rFonts w:ascii="Times New Roman"/>
          <w:b/>
          <w:i w:val="false"/>
          <w:color w:val="000000"/>
        </w:rPr>
        <w:t xml:space="preserve"> Мемлекеттік қызмет көрсету процесіндегі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өзара іс-қимылы тәртібінің сипаттамасы</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7"/>
        <w:gridCol w:w="1245"/>
        <w:gridCol w:w="1125"/>
        <w:gridCol w:w="1489"/>
        <w:gridCol w:w="5178"/>
        <w:gridCol w:w="1246"/>
      </w:tblGrid>
      <w:tr>
        <w:trPr>
          <w:trHeight w:val="30"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ағымының)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(қызметкерлердің) атауы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кеңсесі</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қызметкері</w:t>
            </w:r>
          </w:p>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кеңсесі</w:t>
            </w:r>
          </w:p>
        </w:tc>
      </w:tr>
      <w:tr>
        <w:trPr>
          <w:trHeight w:val="30"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 қимылдың (процестің, рәсімдердің, операциялардың) атауы және олардың сипаттамасы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тіркеу</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қызметкерді анықтау</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құжаттарды қарау және мемлекеттік қызметтің нәтижесін дайындау</w:t>
            </w:r>
          </w:p>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нәтижесіне қол қою</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Журналға тіркеу</w:t>
            </w:r>
          </w:p>
        </w:tc>
      </w:tr>
      <w:tr>
        <w:trPr>
          <w:trHeight w:val="30"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 (деректер, құжат, ұйымдастырушылық-өкімдік шешім)</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басшысына беру</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Діни іс-шараларды өткізуге арналған үй-жайларды ғибадат үйлерінен (ғимараттарынан) тыс жерлерде орналастыруға келісу туралы келісу-хат немесе Стандарттың </w:t>
            </w:r>
            <w:r>
              <w:rPr>
                <w:rFonts w:ascii="Times New Roman"/>
                <w:b w:val="false"/>
                <w:i w:val="false"/>
                <w:color w:val="000000"/>
                <w:sz w:val="20"/>
              </w:rPr>
              <w:t>10-тармағында</w:t>
            </w:r>
            <w:r>
              <w:rPr>
                <w:rFonts w:ascii="Times New Roman"/>
                <w:b w:val="false"/>
                <w:i w:val="false"/>
                <w:color w:val="000000"/>
                <w:sz w:val="20"/>
              </w:rPr>
              <w:t xml:space="preserve"> көзделген жағдайларда және негіздер бойынша мемлекеттік қызметті көрсетуден бас тарту туралы дәлелденген жауап</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Нәтижені беру</w:t>
            </w:r>
          </w:p>
        </w:tc>
      </w:tr>
      <w:tr>
        <w:trPr>
          <w:trHeight w:val="30"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күнтізбелік күн</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(жиырма бір) күнтізбелік күн</w:t>
            </w:r>
          </w:p>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күнтізбелік күн</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(жиырма бес) күнтізбелік күн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"Діни іс-шараларды өткізуге</w:t>
            </w:r>
            <w:r>
              <w:br/>
            </w:r>
            <w:r>
              <w:rPr>
                <w:rFonts w:ascii="Times New Roman"/>
                <w:b w:val="false"/>
                <w:i w:val="false"/>
                <w:color w:val="000000"/>
                <w:sz w:val="20"/>
              </w:rPr>
              <w:t>арналған үй-жайларды ғибадат</w:t>
            </w:r>
            <w:r>
              <w:br/>
            </w:r>
            <w:r>
              <w:rPr>
                <w:rFonts w:ascii="Times New Roman"/>
                <w:b w:val="false"/>
                <w:i w:val="false"/>
                <w:color w:val="000000"/>
                <w:sz w:val="20"/>
              </w:rPr>
              <w:t>үйлерінен (ғимараттарынан) тыс</w:t>
            </w:r>
            <w:r>
              <w:br/>
            </w:r>
            <w:r>
              <w:rPr>
                <w:rFonts w:ascii="Times New Roman"/>
                <w:b w:val="false"/>
                <w:i w:val="false"/>
                <w:color w:val="000000"/>
                <w:sz w:val="20"/>
              </w:rPr>
              <w:t>жерлерде орналастыруға</w:t>
            </w:r>
            <w:r>
              <w:br/>
            </w:r>
            <w:r>
              <w:rPr>
                <w:rFonts w:ascii="Times New Roman"/>
                <w:b w:val="false"/>
                <w:i w:val="false"/>
                <w:color w:val="000000"/>
                <w:sz w:val="20"/>
              </w:rPr>
              <w:t>келісу туралы шешім беру"</w:t>
            </w:r>
            <w:r>
              <w:br/>
            </w:r>
            <w:r>
              <w:rPr>
                <w:rFonts w:ascii="Times New Roman"/>
                <w:b w:val="false"/>
                <w:i w:val="false"/>
                <w:color w:val="000000"/>
                <w:sz w:val="20"/>
              </w:rPr>
              <w:t>мемлекеттiк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47" w:id="41"/>
    <w:p>
      <w:pPr>
        <w:spacing w:after="0"/>
        <w:ind w:left="0"/>
        <w:jc w:val="left"/>
      </w:pPr>
      <w:r>
        <w:rPr>
          <w:rFonts w:ascii="Times New Roman"/>
          <w:b/>
          <w:i w:val="false"/>
          <w:color w:val="000000"/>
        </w:rPr>
        <w:t xml:space="preserve"> Көрсетілетін қызметті беруші арқылы "Діни іс-шараларды өткізуге</w:t>
      </w:r>
      <w:r>
        <w:br/>
      </w:r>
      <w:r>
        <w:rPr>
          <w:rFonts w:ascii="Times New Roman"/>
          <w:b/>
          <w:i w:val="false"/>
          <w:color w:val="000000"/>
        </w:rPr>
        <w:t>арналған үй-жайларды ғибадат үйлерінен (ғимараттарынан) тыс</w:t>
      </w:r>
      <w:r>
        <w:br/>
      </w:r>
      <w:r>
        <w:rPr>
          <w:rFonts w:ascii="Times New Roman"/>
          <w:b/>
          <w:i w:val="false"/>
          <w:color w:val="000000"/>
        </w:rPr>
        <w:t>жерлерде орналастыруға келісу туралы шешім беру" мемлекеттік</w:t>
      </w:r>
      <w:r>
        <w:br/>
      </w:r>
      <w:r>
        <w:rPr>
          <w:rFonts w:ascii="Times New Roman"/>
          <w:b/>
          <w:i w:val="false"/>
          <w:color w:val="000000"/>
        </w:rPr>
        <w:t xml:space="preserve">қызмет көрсетудің бизнес-процестерінің анықтамалығы </w:t>
      </w:r>
    </w:p>
    <w:bookmarkEnd w:id="41"/>
    <w:p>
      <w:pPr>
        <w:spacing w:after="0"/>
        <w:ind w:left="0"/>
        <w:jc w:val="both"/>
      </w:pPr>
      <w:r>
        <w:drawing>
          <wp:inline distT="0" distB="0" distL="0" distR="0">
            <wp:extent cx="7810500" cy="373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733800"/>
                    </a:xfrm>
                    <a:prstGeom prst="rect">
                      <a:avLst/>
                    </a:prstGeom>
                  </pic:spPr>
                </pic:pic>
              </a:graphicData>
            </a:graphic>
          </wp:inline>
        </w:drawing>
      </w:r>
    </w:p>
    <w:p>
      <w:pPr>
        <w:spacing w:after="0"/>
        <w:ind w:left="0"/>
        <w:jc w:val="left"/>
      </w:pPr>
      <w:r>
        <w:br/>
      </w:r>
    </w:p>
    <w:bookmarkStart w:name="z48" w:id="42"/>
    <w:p>
      <w:pPr>
        <w:spacing w:after="0"/>
        <w:ind w:left="0"/>
        <w:jc w:val="left"/>
      </w:pPr>
      <w:r>
        <w:rPr>
          <w:rFonts w:ascii="Times New Roman"/>
          <w:b/>
          <w:i w:val="false"/>
          <w:color w:val="000000"/>
        </w:rPr>
        <w:t xml:space="preserve"> Шартты белгілер: </w:t>
      </w:r>
    </w:p>
    <w:bookmarkEnd w:id="42"/>
    <w:p>
      <w:pPr>
        <w:spacing w:after="0"/>
        <w:ind w:left="0"/>
        <w:jc w:val="both"/>
      </w:pPr>
      <w:r>
        <w:drawing>
          <wp:inline distT="0" distB="0" distL="0" distR="0">
            <wp:extent cx="7810500" cy="200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0066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2017 жылғы "20" қарашадағы</w:t>
            </w:r>
            <w:r>
              <w:br/>
            </w:r>
            <w:r>
              <w:rPr>
                <w:rFonts w:ascii="Times New Roman"/>
                <w:b w:val="false"/>
                <w:i w:val="false"/>
                <w:color w:val="000000"/>
                <w:sz w:val="20"/>
              </w:rPr>
              <w:t>№ 366/6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"19" мамырдағы</w:t>
            </w:r>
            <w:r>
              <w:br/>
            </w:r>
            <w:r>
              <w:rPr>
                <w:rFonts w:ascii="Times New Roman"/>
                <w:b w:val="false"/>
                <w:i w:val="false"/>
                <w:color w:val="000000"/>
                <w:sz w:val="20"/>
              </w:rPr>
              <w:t>№ 143/5 қаулысымен</w:t>
            </w:r>
            <w:r>
              <w:br/>
            </w:r>
            <w:r>
              <w:rPr>
                <w:rFonts w:ascii="Times New Roman"/>
                <w:b w:val="false"/>
                <w:i w:val="false"/>
                <w:color w:val="000000"/>
                <w:sz w:val="20"/>
              </w:rPr>
              <w:t>бекітілді</w:t>
            </w:r>
          </w:p>
        </w:tc>
      </w:tr>
    </w:tbl>
    <w:bookmarkStart w:name="z50" w:id="43"/>
    <w:p>
      <w:pPr>
        <w:spacing w:after="0"/>
        <w:ind w:left="0"/>
        <w:jc w:val="left"/>
      </w:pPr>
      <w:r>
        <w:rPr>
          <w:rFonts w:ascii="Times New Roman"/>
          <w:b/>
          <w:i w:val="false"/>
          <w:color w:val="000000"/>
        </w:rPr>
        <w:t xml:space="preserve"> "Діни әдебиетті және діни мазмұндағы өзге де ақпараттық</w:t>
      </w:r>
      <w:r>
        <w:br/>
      </w:r>
      <w:r>
        <w:rPr>
          <w:rFonts w:ascii="Times New Roman"/>
          <w:b/>
          <w:i w:val="false"/>
          <w:color w:val="000000"/>
        </w:rPr>
        <w:t>материалдарды, діни мақсаттағы заттарды тарату үшін арнайы</w:t>
      </w:r>
      <w:r>
        <w:br/>
      </w:r>
      <w:r>
        <w:rPr>
          <w:rFonts w:ascii="Times New Roman"/>
          <w:b/>
          <w:i w:val="false"/>
          <w:color w:val="000000"/>
        </w:rPr>
        <w:t>тұрақты үй-жайлардың орналасатын жерін бекіту туралы</w:t>
      </w:r>
      <w:r>
        <w:br/>
      </w:r>
      <w:r>
        <w:rPr>
          <w:rFonts w:ascii="Times New Roman"/>
          <w:b/>
          <w:i w:val="false"/>
          <w:color w:val="000000"/>
        </w:rPr>
        <w:t>шешім беру" мемлекеттiк көрсетілетін қызмет регламенті</w:t>
      </w:r>
    </w:p>
    <w:bookmarkEnd w:id="43"/>
    <w:bookmarkStart w:name="z51" w:id="44"/>
    <w:p>
      <w:pPr>
        <w:spacing w:after="0"/>
        <w:ind w:left="0"/>
        <w:jc w:val="left"/>
      </w:pPr>
      <w:r>
        <w:rPr>
          <w:rFonts w:ascii="Times New Roman"/>
          <w:b/>
          <w:i w:val="false"/>
          <w:color w:val="000000"/>
        </w:rPr>
        <w:t xml:space="preserve"> 1-тарау. Жалпы ережелер</w:t>
      </w:r>
    </w:p>
    <w:bookmarkEnd w:id="44"/>
    <w:bookmarkStart w:name="z52" w:id="45"/>
    <w:p>
      <w:pPr>
        <w:spacing w:after="0"/>
        <w:ind w:left="0"/>
        <w:jc w:val="both"/>
      </w:pPr>
      <w:r>
        <w:rPr>
          <w:rFonts w:ascii="Times New Roman"/>
          <w:b w:val="false"/>
          <w:i w:val="false"/>
          <w:color w:val="000000"/>
          <w:sz w:val="28"/>
        </w:rPr>
        <w:t>
      1. "Діни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бекіту туралы шешім беру" мемлекеттік көрсетілетін қызметті (бұдан әрі - мемлекеттік көрсетелетін қызмет) "Павлодар облысының дін істері басқармасы" мемлекеттік мекемесі (бұдан әрі - көрсетілетін қызметті беруші) көрсетеді.</w:t>
      </w:r>
    </w:p>
    <w:bookmarkEnd w:id="45"/>
    <w:p>
      <w:pPr>
        <w:spacing w:after="0"/>
        <w:ind w:left="0"/>
        <w:jc w:val="both"/>
      </w:pPr>
      <w:r>
        <w:rPr>
          <w:rFonts w:ascii="Times New Roman"/>
          <w:b w:val="false"/>
          <w:i w:val="false"/>
          <w:color w:val="000000"/>
          <w:sz w:val="28"/>
        </w:rPr>
        <w:t>
      Өтінішті қабылдау және мемлекеттік көрсетілетін қызмет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Start w:name="z53" w:id="46"/>
    <w:p>
      <w:pPr>
        <w:spacing w:after="0"/>
        <w:ind w:left="0"/>
        <w:jc w:val="both"/>
      </w:pPr>
      <w:r>
        <w:rPr>
          <w:rFonts w:ascii="Times New Roman"/>
          <w:b w:val="false"/>
          <w:i w:val="false"/>
          <w:color w:val="000000"/>
          <w:sz w:val="28"/>
        </w:rPr>
        <w:t>
      2. Мемлекеттiк қызметті көрсету нысаны - қағаз түрінде.</w:t>
      </w:r>
    </w:p>
    <w:bookmarkEnd w:id="46"/>
    <w:bookmarkStart w:name="z54" w:id="47"/>
    <w:p>
      <w:pPr>
        <w:spacing w:after="0"/>
        <w:ind w:left="0"/>
        <w:jc w:val="both"/>
      </w:pPr>
      <w:r>
        <w:rPr>
          <w:rFonts w:ascii="Times New Roman"/>
          <w:b w:val="false"/>
          <w:i w:val="false"/>
          <w:color w:val="000000"/>
          <w:sz w:val="28"/>
        </w:rPr>
        <w:t>
      3. Мемлекеттік қызметті көрсету нәтижесі - 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бекіту туралы шешім.</w:t>
      </w:r>
    </w:p>
    <w:bookmarkEnd w:id="47"/>
    <w:p>
      <w:pPr>
        <w:spacing w:after="0"/>
        <w:ind w:left="0"/>
        <w:jc w:val="both"/>
      </w:pPr>
      <w:r>
        <w:rPr>
          <w:rFonts w:ascii="Times New Roman"/>
          <w:b w:val="false"/>
          <w:i w:val="false"/>
          <w:color w:val="000000"/>
          <w:sz w:val="28"/>
        </w:rPr>
        <w:t>
      Мемлекеттiк көрсетiлетiн қызмет нәтижесiн ұсыну нысаны: қағаз түрінде.</w:t>
      </w:r>
    </w:p>
    <w:bookmarkStart w:name="z55" w:id="48"/>
    <w:p>
      <w:pPr>
        <w:spacing w:after="0"/>
        <w:ind w:left="0"/>
        <w:jc w:val="left"/>
      </w:pPr>
      <w:r>
        <w:rPr>
          <w:rFonts w:ascii="Times New Roman"/>
          <w:b/>
          <w:i w:val="false"/>
          <w:color w:val="000000"/>
        </w:rPr>
        <w:t xml:space="preserve"> 2-тарау. Мемлекеттік қызмет көрсету процесіндегі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(қызметкерлердің) іс-қимыл тәртібінің сипаттамасы</w:t>
      </w:r>
    </w:p>
    <w:bookmarkEnd w:id="48"/>
    <w:bookmarkStart w:name="z56" w:id="49"/>
    <w:p>
      <w:pPr>
        <w:spacing w:after="0"/>
        <w:ind w:left="0"/>
        <w:jc w:val="both"/>
      </w:pPr>
      <w:r>
        <w:rPr>
          <w:rFonts w:ascii="Times New Roman"/>
          <w:b w:val="false"/>
          <w:i w:val="false"/>
          <w:color w:val="000000"/>
          <w:sz w:val="28"/>
        </w:rPr>
        <w:t xml:space="preserve">
      4. Мемлекеттік көрсетілетін қызмет жөніндегі рәсімді (іс-қимылды) бастау үшін негіздеме - Қазақстан Республикасы Мәдениет және спорт министрінің 2015 жылғы 23 сәуірдегі № 147 </w:t>
      </w:r>
      <w:r>
        <w:rPr>
          <w:rFonts w:ascii="Times New Roman"/>
          <w:b w:val="false"/>
          <w:i w:val="false"/>
          <w:color w:val="000000"/>
          <w:sz w:val="28"/>
        </w:rPr>
        <w:t>бұйрығымен</w:t>
      </w:r>
      <w:r>
        <w:rPr>
          <w:rFonts w:ascii="Times New Roman"/>
          <w:b w:val="false"/>
          <w:i w:val="false"/>
          <w:color w:val="000000"/>
          <w:sz w:val="28"/>
        </w:rPr>
        <w:t xml:space="preserve"> бекітілген "Діни әдебиетті және діни мазмұндағы өзге де ақпараттық материалдарды, діни мақсаттағы заттарды тарату үшін арнайы тұрақты үй-жайлардың жерін бекіту туралы шешім беру" мемлекеттiк көрсетілетін қызмет стандартының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көзделген өтініш пен құжаттар болып табылады.</w:t>
      </w:r>
    </w:p>
    <w:bookmarkEnd w:id="49"/>
    <w:bookmarkStart w:name="z57" w:id="50"/>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 ұзақтығы:</w:t>
      </w:r>
    </w:p>
    <w:bookmarkEnd w:id="50"/>
    <w:p>
      <w:pPr>
        <w:spacing w:after="0"/>
        <w:ind w:left="0"/>
        <w:jc w:val="both"/>
      </w:pPr>
      <w:r>
        <w:rPr>
          <w:rFonts w:ascii="Times New Roman"/>
          <w:b w:val="false"/>
          <w:i w:val="false"/>
          <w:color w:val="000000"/>
          <w:sz w:val="28"/>
        </w:rPr>
        <w:t xml:space="preserve">
      көрсетілетін қызметті берушінің кеңсе қызметкері көрсетілетін қызметті алушыдан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 қабылдайды және көрсетілетін қызмет берушінің басшылығына қарау үшін жібереді - 30 (отыз) минут;</w:t>
      </w:r>
    </w:p>
    <w:p>
      <w:pPr>
        <w:spacing w:after="0"/>
        <w:ind w:left="0"/>
        <w:jc w:val="both"/>
      </w:pPr>
      <w:r>
        <w:rPr>
          <w:rFonts w:ascii="Times New Roman"/>
          <w:b w:val="false"/>
          <w:i w:val="false"/>
          <w:color w:val="000000"/>
          <w:sz w:val="28"/>
        </w:rPr>
        <w:t>
      көрсетілетін қызметті алушы мемлекеттік көрсетілетін қызмет стандартында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көрсетілетін қызмет берушінің басшысы бұрыштама қояды және көрсетілетін қызметті берушінің жауапты қызметкеріне көрсетілетін қызметті алушының өтінішін орындау үшін жібереді - 1 (бір) күнтізбелік күн;</w:t>
      </w:r>
    </w:p>
    <w:p>
      <w:pPr>
        <w:spacing w:after="0"/>
        <w:ind w:left="0"/>
        <w:jc w:val="both"/>
      </w:pPr>
      <w:r>
        <w:rPr>
          <w:rFonts w:ascii="Times New Roman"/>
          <w:b w:val="false"/>
          <w:i w:val="false"/>
          <w:color w:val="000000"/>
          <w:sz w:val="28"/>
        </w:rPr>
        <w:t xml:space="preserve">
      көрсетілетін қызмет берушінің жауапты қызметкері ұсынылған құжаттарды тексереді және 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бекіту туралы шешім жобасын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дәлелденген жауапты дайындайды - 26 (жиырма алты) күнтізбелік күн;</w:t>
      </w:r>
    </w:p>
    <w:p>
      <w:pPr>
        <w:spacing w:after="0"/>
        <w:ind w:left="0"/>
        <w:jc w:val="both"/>
      </w:pPr>
      <w:r>
        <w:rPr>
          <w:rFonts w:ascii="Times New Roman"/>
          <w:b w:val="false"/>
          <w:i w:val="false"/>
          <w:color w:val="000000"/>
          <w:sz w:val="28"/>
        </w:rPr>
        <w:t>
      көрсетілетін қызмет берушінің басшысы мемлекеттік қызметті көрсету нәтижесіне қол қояды - 1 (бір) күнтізбелік күн;</w:t>
      </w:r>
    </w:p>
    <w:p>
      <w:pPr>
        <w:spacing w:after="0"/>
        <w:ind w:left="0"/>
        <w:jc w:val="both"/>
      </w:pPr>
      <w:r>
        <w:rPr>
          <w:rFonts w:ascii="Times New Roman"/>
          <w:b w:val="false"/>
          <w:i w:val="false"/>
          <w:color w:val="000000"/>
          <w:sz w:val="28"/>
        </w:rPr>
        <w:t>
      көрсетілетін қызмет беруші кеңсесінің қызметкері мемлекеттік қызметтің нәтижесін көрсетілетін қызметті алушыға береді - 30 (отыз) минут.</w:t>
      </w:r>
    </w:p>
    <w:bookmarkStart w:name="z58" w:id="51"/>
    <w:p>
      <w:pPr>
        <w:spacing w:after="0"/>
        <w:ind w:left="0"/>
        <w:jc w:val="both"/>
      </w:pPr>
      <w:r>
        <w:rPr>
          <w:rFonts w:ascii="Times New Roman"/>
          <w:b w:val="false"/>
          <w:i w:val="false"/>
          <w:color w:val="000000"/>
          <w:sz w:val="28"/>
        </w:rPr>
        <w:t>
      6. Мемлекеттік қызметті көрсетудің (рәсімі) іс-қимыл нәтижесі 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бекіту туралы шешім немесе мемлекеттік қызметті көрсетуден бас тарту туралы дәлелденген жауап болып табылады.</w:t>
      </w:r>
    </w:p>
    <w:bookmarkEnd w:id="51"/>
    <w:bookmarkStart w:name="z59" w:id="52"/>
    <w:p>
      <w:pPr>
        <w:spacing w:after="0"/>
        <w:ind w:left="0"/>
        <w:jc w:val="left"/>
      </w:pPr>
      <w:r>
        <w:rPr>
          <w:rFonts w:ascii="Times New Roman"/>
          <w:b/>
          <w:i w:val="false"/>
          <w:color w:val="000000"/>
        </w:rPr>
        <w:t xml:space="preserve"> 3-тарау. Мемлекеттік қызмет көрсету процесіндегі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өзара іс-қимыл тәртібінің сипаттамасы</w:t>
      </w:r>
    </w:p>
    <w:bookmarkEnd w:id="52"/>
    <w:bookmarkStart w:name="z60" w:id="53"/>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тізімі:</w:t>
      </w:r>
    </w:p>
    <w:bookmarkEnd w:id="53"/>
    <w:p>
      <w:pPr>
        <w:spacing w:after="0"/>
        <w:ind w:left="0"/>
        <w:jc w:val="both"/>
      </w:pPr>
      <w:r>
        <w:rPr>
          <w:rFonts w:ascii="Times New Roman"/>
          <w:b w:val="false"/>
          <w:i w:val="false"/>
          <w:color w:val="000000"/>
          <w:sz w:val="28"/>
        </w:rPr>
        <w:t>
      1) көрсетілетін қызмет берушінің кеңсе қызметкері;</w:t>
      </w:r>
    </w:p>
    <w:p>
      <w:pPr>
        <w:spacing w:after="0"/>
        <w:ind w:left="0"/>
        <w:jc w:val="both"/>
      </w:pPr>
      <w:r>
        <w:rPr>
          <w:rFonts w:ascii="Times New Roman"/>
          <w:b w:val="false"/>
          <w:i w:val="false"/>
          <w:color w:val="000000"/>
          <w:sz w:val="28"/>
        </w:rPr>
        <w:t>
      2) көрсетілетін қызмет берушінің жауапты қызметкері;</w:t>
      </w:r>
    </w:p>
    <w:p>
      <w:pPr>
        <w:spacing w:after="0"/>
        <w:ind w:left="0"/>
        <w:jc w:val="both"/>
      </w:pPr>
      <w:r>
        <w:rPr>
          <w:rFonts w:ascii="Times New Roman"/>
          <w:b w:val="false"/>
          <w:i w:val="false"/>
          <w:color w:val="000000"/>
          <w:sz w:val="28"/>
        </w:rPr>
        <w:t>
      3) көрсетілетін қызмет берушінің басшысы.</w:t>
      </w:r>
    </w:p>
    <w:bookmarkStart w:name="z61" w:id="54"/>
    <w:p>
      <w:pPr>
        <w:spacing w:after="0"/>
        <w:ind w:left="0"/>
        <w:jc w:val="both"/>
      </w:pPr>
      <w:r>
        <w:rPr>
          <w:rFonts w:ascii="Times New Roman"/>
          <w:b w:val="false"/>
          <w:i w:val="false"/>
          <w:color w:val="000000"/>
          <w:sz w:val="28"/>
        </w:rPr>
        <w:t xml:space="preserve">
      8. Әрбір рәсімнің (іс-қимылдың) ұзақтығын көрсетумен көрсетілетін қызметті беруші құрылымдық бөлімшелердің (қызметкерлердің) арасындағы рәсімдер (іс-қимылдар) реттілігінің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54"/>
    <w:bookmarkStart w:name="z62" w:id="55"/>
    <w:p>
      <w:pPr>
        <w:spacing w:after="0"/>
        <w:ind w:left="0"/>
        <w:jc w:val="left"/>
      </w:pPr>
      <w:r>
        <w:rPr>
          <w:rFonts w:ascii="Times New Roman"/>
          <w:b/>
          <w:i w:val="false"/>
          <w:color w:val="000000"/>
        </w:rPr>
        <w:t xml:space="preserve"> 4-тарау. "Азаматтарға арналған үкімет" мемлекеттік</w:t>
      </w:r>
      <w:r>
        <w:br/>
      </w:r>
      <w:r>
        <w:rPr>
          <w:rFonts w:ascii="Times New Roman"/>
          <w:b/>
          <w:i w:val="false"/>
          <w:color w:val="000000"/>
        </w:rPr>
        <w:t>корпорациясымен және (немесе) өзге де көрсетілетін қызметті</w:t>
      </w:r>
      <w:r>
        <w:br/>
      </w:r>
      <w:r>
        <w:rPr>
          <w:rFonts w:ascii="Times New Roman"/>
          <w:b/>
          <w:i w:val="false"/>
          <w:color w:val="000000"/>
        </w:rPr>
        <w:t>берушілермен өзара іс-қимыл жасасу тәртібін, сондай-ақ</w:t>
      </w:r>
      <w:r>
        <w:br/>
      </w:r>
      <w:r>
        <w:rPr>
          <w:rFonts w:ascii="Times New Roman"/>
          <w:b/>
          <w:i w:val="false"/>
          <w:color w:val="000000"/>
        </w:rPr>
        <w:t>мемлекеттік қызмет көрсету процесіндегі ақпараттық</w:t>
      </w:r>
      <w:r>
        <w:br/>
      </w:r>
      <w:r>
        <w:rPr>
          <w:rFonts w:ascii="Times New Roman"/>
          <w:b/>
          <w:i w:val="false"/>
          <w:color w:val="000000"/>
        </w:rPr>
        <w:t>жүйелерді қолдану тәртібінің сипаттамасы</w:t>
      </w:r>
    </w:p>
    <w:bookmarkEnd w:id="55"/>
    <w:bookmarkStart w:name="z63" w:id="56"/>
    <w:p>
      <w:pPr>
        <w:spacing w:after="0"/>
        <w:ind w:left="0"/>
        <w:jc w:val="both"/>
      </w:pPr>
      <w:r>
        <w:rPr>
          <w:rFonts w:ascii="Times New Roman"/>
          <w:b w:val="false"/>
          <w:i w:val="false"/>
          <w:color w:val="000000"/>
          <w:sz w:val="28"/>
        </w:rPr>
        <w:t xml:space="preserve">
      9. Мемлекеттік көрсетілетін қызметті алу үшін көрсетілетін қызметті алушылар Мемлекеттік корпорацияға және (немесе) өзге де көрсетілетін қызметті берушілерге жүгінген кезде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ұсынады.</w:t>
      </w:r>
    </w:p>
    <w:bookmarkEnd w:id="56"/>
    <w:p>
      <w:pPr>
        <w:spacing w:after="0"/>
        <w:ind w:left="0"/>
        <w:jc w:val="both"/>
      </w:pPr>
      <w:r>
        <w:rPr>
          <w:rFonts w:ascii="Times New Roman"/>
          <w:b w:val="false"/>
          <w:i w:val="false"/>
          <w:color w:val="000000"/>
          <w:sz w:val="28"/>
        </w:rPr>
        <w:t xml:space="preserve">
      Көрсетілетін қызметті алушы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құжаттардың топтамасын толық ұсынбаған жағдайда Мемлекеттік корпорацияның қызметкері құжаттарды қабылдаудан бас тартады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қолхат береді.</w:t>
      </w:r>
    </w:p>
    <w:bookmarkStart w:name="z64" w:id="57"/>
    <w:p>
      <w:pPr>
        <w:spacing w:after="0"/>
        <w:ind w:left="0"/>
        <w:jc w:val="both"/>
      </w:pPr>
      <w:r>
        <w:rPr>
          <w:rFonts w:ascii="Times New Roman"/>
          <w:b w:val="false"/>
          <w:i w:val="false"/>
          <w:color w:val="000000"/>
          <w:sz w:val="28"/>
        </w:rPr>
        <w:t>
      10. Мемлекеттік қызметтерді Мемлекеттік корпорацияның ықпалдастырылған ақпараттық жүйесінде (бұдан әрі - Мемлекеттік корпорацияның ЫАЖ) көрсету кезінде Мемлекеттік корпорация мен көрсетілетін қызметті алушының жүгіну тәртібі мен рәсімдер (іс-қимылдар) реттілігін сипаттау:</w:t>
      </w:r>
    </w:p>
    <w:bookmarkEnd w:id="57"/>
    <w:p>
      <w:pPr>
        <w:spacing w:after="0"/>
        <w:ind w:left="0"/>
        <w:jc w:val="both"/>
      </w:pPr>
      <w:r>
        <w:rPr>
          <w:rFonts w:ascii="Times New Roman"/>
          <w:b w:val="false"/>
          <w:i w:val="false"/>
          <w:color w:val="000000"/>
          <w:sz w:val="28"/>
        </w:rPr>
        <w:t>
      1-процесс - Мемлекеттік корпорация операторының Мемлекеттік корпорацияға арналған ақпараттық жүйенің автоматтандырылған жұмыс орнына (бұдан әрі - Мемлекеттік корпорацияның АЖ АЖО) логин мен парольді енгізуі (авторландыру процесі);</w:t>
      </w:r>
    </w:p>
    <w:p>
      <w:pPr>
        <w:spacing w:after="0"/>
        <w:ind w:left="0"/>
        <w:jc w:val="both"/>
      </w:pPr>
      <w:r>
        <w:rPr>
          <w:rFonts w:ascii="Times New Roman"/>
          <w:b w:val="false"/>
          <w:i w:val="false"/>
          <w:color w:val="000000"/>
          <w:sz w:val="28"/>
        </w:rPr>
        <w:t xml:space="preserve">
      2-процесс - Мемлекеттік корпорация операторының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таңдауы, қызметті көрсету үшін экранға сұраныс нысанын шығару және Мемлекеттік корпорация операторының көрсетілетін қызметті алушының деректерін, сондай-ақ сенімхат бойынша көрсетілетін қызметті алушы өкілінің деректерін енгізуі (нотариуспен расталған сенімхат болған жағдайда, басқа сенімхат болған жағдайда – бұл деректер енгізілмейді);</w:t>
      </w:r>
    </w:p>
    <w:p>
      <w:pPr>
        <w:spacing w:after="0"/>
        <w:ind w:left="0"/>
        <w:jc w:val="both"/>
      </w:pPr>
      <w:r>
        <w:rPr>
          <w:rFonts w:ascii="Times New Roman"/>
          <w:b w:val="false"/>
          <w:i w:val="false"/>
          <w:color w:val="000000"/>
          <w:sz w:val="28"/>
        </w:rPr>
        <w:t>
      3-процесс - көрсетілетін қызметті алушының деректері туралы сұранысты "электрондық үкімет" шлюзы арқылы (бұдан әрі - ЭҮШ) "Заңды тұлғалар" мемлекеттік дерекқорына/"Жеке тұлғалар" мемлекеттік дерекқорына (бұдан әрі - ЗТ МДҚ/ЖТ МДҚ), сонымен қатар, бірыңғай нотариалды ақпараттық жүйесіне (бұдан әрі - БНАЖ) жіберу;</w:t>
      </w:r>
    </w:p>
    <w:p>
      <w:pPr>
        <w:spacing w:after="0"/>
        <w:ind w:left="0"/>
        <w:jc w:val="both"/>
      </w:pPr>
      <w:r>
        <w:rPr>
          <w:rFonts w:ascii="Times New Roman"/>
          <w:b w:val="false"/>
          <w:i w:val="false"/>
          <w:color w:val="000000"/>
          <w:sz w:val="28"/>
        </w:rPr>
        <w:t>
      1-шарт - көрсетілетін қызметті алушы деректерінің ЗТ МДҚ/ЖТ МДҚ-да, сенімхат деректерінің БНАЖ-да болуын тексеру;</w:t>
      </w:r>
    </w:p>
    <w:p>
      <w:pPr>
        <w:spacing w:after="0"/>
        <w:ind w:left="0"/>
        <w:jc w:val="both"/>
      </w:pPr>
      <w:r>
        <w:rPr>
          <w:rFonts w:ascii="Times New Roman"/>
          <w:b w:val="false"/>
          <w:i w:val="false"/>
          <w:color w:val="000000"/>
          <w:sz w:val="28"/>
        </w:rPr>
        <w:t>
      4-процесс - көрсетілетін қызметті алушы деректерінің ЗТ МДҚ/ЖТ МДҚ-да, сенімхат деректерінің БНАЖ-да болмауына байланысты деректерді алу мүмкіндігінің жоқтығы туралы хабарламаны қалыптастыру;</w:t>
      </w:r>
    </w:p>
    <w:p>
      <w:pPr>
        <w:spacing w:after="0"/>
        <w:ind w:left="0"/>
        <w:jc w:val="both"/>
      </w:pPr>
      <w:r>
        <w:rPr>
          <w:rFonts w:ascii="Times New Roman"/>
          <w:b w:val="false"/>
          <w:i w:val="false"/>
          <w:color w:val="000000"/>
          <w:sz w:val="28"/>
        </w:rPr>
        <w:t>
      5-процесс - Мемлекеттік корпорация операторының сұраныс нысанын қағаз тасығыштағы құжаттардың болуы бөлігінде толтыруы, көрсетілетін қызметті алушы ұсынған құжаттарды сканерлеу, оларды сұраныс нысанына бекіту және көрсетілген қызметке сұраныстың толтырылған нысанын (енгізілген мәліметтерді) электрондық цифрлық қолтаңбамен куәландыру (бұдан әрі - ЭЦҚ);</w:t>
      </w:r>
    </w:p>
    <w:p>
      <w:pPr>
        <w:spacing w:after="0"/>
        <w:ind w:left="0"/>
        <w:jc w:val="both"/>
      </w:pPr>
      <w:r>
        <w:rPr>
          <w:rFonts w:ascii="Times New Roman"/>
          <w:b w:val="false"/>
          <w:i w:val="false"/>
          <w:color w:val="000000"/>
          <w:sz w:val="28"/>
        </w:rPr>
        <w:t>
      6-процесс - Мемлекеттік корпорация операторының ЭЦҚ-мен расталған (қол қойылған) электрондық құжатты (көрсетілетін қызметті алушының сұранысын) ЭҮШ арқылы көрсетілетін қызметті берушінің автоматтандырылған жұмыс орнына (бұдан әрі - АЖО) жіберуі;</w:t>
      </w:r>
    </w:p>
    <w:p>
      <w:pPr>
        <w:spacing w:after="0"/>
        <w:ind w:left="0"/>
        <w:jc w:val="both"/>
      </w:pPr>
      <w:r>
        <w:rPr>
          <w:rFonts w:ascii="Times New Roman"/>
          <w:b w:val="false"/>
          <w:i w:val="false"/>
          <w:color w:val="000000"/>
          <w:sz w:val="28"/>
        </w:rPr>
        <w:t>
      7-процесс - электрондық құжатты көрсетілетін қызметті берушінің АЖО-да тіркеу;</w:t>
      </w:r>
    </w:p>
    <w:p>
      <w:pPr>
        <w:spacing w:after="0"/>
        <w:ind w:left="0"/>
        <w:jc w:val="both"/>
      </w:pPr>
      <w:r>
        <w:rPr>
          <w:rFonts w:ascii="Times New Roman"/>
          <w:b w:val="false"/>
          <w:i w:val="false"/>
          <w:color w:val="000000"/>
          <w:sz w:val="28"/>
        </w:rPr>
        <w:t xml:space="preserve">
      2-шарт - көрсетілетін қызметті алушының қоса берген құжаттарын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тізіміне және қызмет көрсету негіздемелеріне сәйкес келуін тексеру (өңдеу);</w:t>
      </w:r>
    </w:p>
    <w:p>
      <w:pPr>
        <w:spacing w:after="0"/>
        <w:ind w:left="0"/>
        <w:jc w:val="both"/>
      </w:pPr>
      <w:r>
        <w:rPr>
          <w:rFonts w:ascii="Times New Roman"/>
          <w:b w:val="false"/>
          <w:i w:val="false"/>
          <w:color w:val="000000"/>
          <w:sz w:val="28"/>
        </w:rPr>
        <w:t>
      8-процесс - көрсетілетін қызметті алушының құжаттарында бұзушылықтардың болуына байланысты сұратылған қызметті көрсетуден бас тарту туралы хабарламаны қалыптастыру;</w:t>
      </w:r>
    </w:p>
    <w:p>
      <w:pPr>
        <w:spacing w:after="0"/>
        <w:ind w:left="0"/>
        <w:jc w:val="both"/>
      </w:pPr>
      <w:r>
        <w:rPr>
          <w:rFonts w:ascii="Times New Roman"/>
          <w:b w:val="false"/>
          <w:i w:val="false"/>
          <w:color w:val="000000"/>
          <w:sz w:val="28"/>
        </w:rPr>
        <w:t>
      9-процесс - көрсетілетін қызметті алушының қызмет нәтижесін (діни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бекіту туралы шешім) Мемлекеттік корпорация операторы арқылы алу.</w:t>
      </w:r>
    </w:p>
    <w:bookmarkStart w:name="z65" w:id="58"/>
    <w:p>
      <w:pPr>
        <w:spacing w:after="0"/>
        <w:ind w:left="0"/>
        <w:jc w:val="both"/>
      </w:pPr>
      <w:r>
        <w:rPr>
          <w:rFonts w:ascii="Times New Roman"/>
          <w:b w:val="false"/>
          <w:i w:val="false"/>
          <w:color w:val="000000"/>
          <w:sz w:val="28"/>
        </w:rPr>
        <w:t xml:space="preserve">
      11. Мемлекеттік қызметті көрсету процесіндегі рәсімдердің (іс-қимылдардың), көрсетілетін қызметті берушінің құрылымдық бөлімшелерінің (қызметкерлерінің) өзара іс-қимыл реттілігін толық сипаттау, сондай-ақ мемлекеттік қызметтерді көрсету процесінде ақпараттық жүйелерді қолдану тәртібі мен Мемлекеттік корпорациямен өзара іс-қимыл тәртібін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қызметті көрсетудің бизнес-процестерінің анықтамалығында келтірілген.</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"Діни әдебиетті және діни</w:t>
            </w:r>
            <w:r>
              <w:br/>
            </w:r>
            <w:r>
              <w:rPr>
                <w:rFonts w:ascii="Times New Roman"/>
                <w:b w:val="false"/>
                <w:i w:val="false"/>
                <w:color w:val="000000"/>
                <w:sz w:val="20"/>
              </w:rPr>
              <w:t>мазмұндағы өзге де ақпараттық</w:t>
            </w:r>
            <w:r>
              <w:br/>
            </w:r>
            <w:r>
              <w:rPr>
                <w:rFonts w:ascii="Times New Roman"/>
                <w:b w:val="false"/>
                <w:i w:val="false"/>
                <w:color w:val="000000"/>
                <w:sz w:val="20"/>
              </w:rPr>
              <w:t>материалдарды, діни мақсаттағы</w:t>
            </w:r>
            <w:r>
              <w:br/>
            </w:r>
            <w:r>
              <w:rPr>
                <w:rFonts w:ascii="Times New Roman"/>
                <w:b w:val="false"/>
                <w:i w:val="false"/>
                <w:color w:val="000000"/>
                <w:sz w:val="20"/>
              </w:rPr>
              <w:t>заттарды тарату үшін арнайы</w:t>
            </w:r>
            <w:r>
              <w:br/>
            </w:r>
            <w:r>
              <w:rPr>
                <w:rFonts w:ascii="Times New Roman"/>
                <w:b w:val="false"/>
                <w:i w:val="false"/>
                <w:color w:val="000000"/>
                <w:sz w:val="20"/>
              </w:rPr>
              <w:t>тұрақты үй-жайлардың</w:t>
            </w:r>
            <w:r>
              <w:br/>
            </w:r>
            <w:r>
              <w:rPr>
                <w:rFonts w:ascii="Times New Roman"/>
                <w:b w:val="false"/>
                <w:i w:val="false"/>
                <w:color w:val="000000"/>
                <w:sz w:val="20"/>
              </w:rPr>
              <w:t>орналасатын жерін бекіту</w:t>
            </w:r>
            <w:r>
              <w:br/>
            </w:r>
            <w:r>
              <w:rPr>
                <w:rFonts w:ascii="Times New Roman"/>
                <w:b w:val="false"/>
                <w:i w:val="false"/>
                <w:color w:val="000000"/>
                <w:sz w:val="20"/>
              </w:rPr>
              <w:t>туралы шешім беру"</w:t>
            </w:r>
            <w:r>
              <w:br/>
            </w:r>
            <w:r>
              <w:rPr>
                <w:rFonts w:ascii="Times New Roman"/>
                <w:b w:val="false"/>
                <w:i w:val="false"/>
                <w:color w:val="000000"/>
                <w:sz w:val="20"/>
              </w:rPr>
              <w:t>мемлекеттiк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67" w:id="59"/>
    <w:p>
      <w:pPr>
        <w:spacing w:after="0"/>
        <w:ind w:left="0"/>
        <w:jc w:val="left"/>
      </w:pPr>
      <w:r>
        <w:rPr>
          <w:rFonts w:ascii="Times New Roman"/>
          <w:b/>
          <w:i w:val="false"/>
          <w:color w:val="000000"/>
        </w:rPr>
        <w:t xml:space="preserve"> Мемлекеттік қызмет көрсету процесіндегі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өзара іс-қимылы тәртібінің сипаттамасы</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4"/>
        <w:gridCol w:w="1225"/>
        <w:gridCol w:w="1107"/>
        <w:gridCol w:w="1464"/>
        <w:gridCol w:w="5534"/>
        <w:gridCol w:w="1226"/>
      </w:tblGrid>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ағымының)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(қызметкерлердің) атауы</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қызметкері</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кеңсесі</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рәсімдердің, операциялардың) атауы және олардың сипаттамасы</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тіркеу</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қызметкерді анықтау</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құжаттарды қарау және мемлекеттік қызметті көрсету нәтижесін дайындау</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нәтижесіне қол қою</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Журналға тіркеу</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 (деректер, құжат, ұйымдастырушылық-өкімдік шешім)</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басшысына беру</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бекіту туралы шешім немесе Стандарттың </w:t>
            </w:r>
            <w:r>
              <w:rPr>
                <w:rFonts w:ascii="Times New Roman"/>
                <w:b w:val="false"/>
                <w:i w:val="false"/>
                <w:color w:val="000000"/>
                <w:sz w:val="20"/>
              </w:rPr>
              <w:t>10-тармағында</w:t>
            </w:r>
            <w:r>
              <w:rPr>
                <w:rFonts w:ascii="Times New Roman"/>
                <w:b w:val="false"/>
                <w:i w:val="false"/>
                <w:color w:val="000000"/>
                <w:sz w:val="20"/>
              </w:rPr>
              <w:t xml:space="preserve"> көзделген жағдайларда және негіздер бойынша мемлекеттік қызметті көрсетуден бас тарту туралы дәлелденген жауап</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Нәтижені беру</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күнтізбелік күн</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(жиырма алты) күнтізбелік күн</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күнтізбелік күн</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күнтізбелік күн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"Діни әдебиетті және діни</w:t>
            </w:r>
            <w:r>
              <w:br/>
            </w:r>
            <w:r>
              <w:rPr>
                <w:rFonts w:ascii="Times New Roman"/>
                <w:b w:val="false"/>
                <w:i w:val="false"/>
                <w:color w:val="000000"/>
                <w:sz w:val="20"/>
              </w:rPr>
              <w:t>мазмұндағы өзге де ақпараттық</w:t>
            </w:r>
            <w:r>
              <w:br/>
            </w:r>
            <w:r>
              <w:rPr>
                <w:rFonts w:ascii="Times New Roman"/>
                <w:b w:val="false"/>
                <w:i w:val="false"/>
                <w:color w:val="000000"/>
                <w:sz w:val="20"/>
              </w:rPr>
              <w:t>материалдарды, діни мақсаттағы</w:t>
            </w:r>
            <w:r>
              <w:br/>
            </w:r>
            <w:r>
              <w:rPr>
                <w:rFonts w:ascii="Times New Roman"/>
                <w:b w:val="false"/>
                <w:i w:val="false"/>
                <w:color w:val="000000"/>
                <w:sz w:val="20"/>
              </w:rPr>
              <w:t>заттарды тарату үшін арнайы</w:t>
            </w:r>
            <w:r>
              <w:br/>
            </w:r>
            <w:r>
              <w:rPr>
                <w:rFonts w:ascii="Times New Roman"/>
                <w:b w:val="false"/>
                <w:i w:val="false"/>
                <w:color w:val="000000"/>
                <w:sz w:val="20"/>
              </w:rPr>
              <w:t>тұрақты үй-жайлардың</w:t>
            </w:r>
            <w:r>
              <w:br/>
            </w:r>
            <w:r>
              <w:rPr>
                <w:rFonts w:ascii="Times New Roman"/>
                <w:b w:val="false"/>
                <w:i w:val="false"/>
                <w:color w:val="000000"/>
                <w:sz w:val="20"/>
              </w:rPr>
              <w:t>орналасатын жерін бекіту</w:t>
            </w:r>
            <w:r>
              <w:br/>
            </w:r>
            <w:r>
              <w:rPr>
                <w:rFonts w:ascii="Times New Roman"/>
                <w:b w:val="false"/>
                <w:i w:val="false"/>
                <w:color w:val="000000"/>
                <w:sz w:val="20"/>
              </w:rPr>
              <w:t>туралы шешім беру"</w:t>
            </w:r>
            <w:r>
              <w:br/>
            </w:r>
            <w:r>
              <w:rPr>
                <w:rFonts w:ascii="Times New Roman"/>
                <w:b w:val="false"/>
                <w:i w:val="false"/>
                <w:color w:val="000000"/>
                <w:sz w:val="20"/>
              </w:rPr>
              <w:t>мемлекеттiк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69" w:id="60"/>
    <w:p>
      <w:pPr>
        <w:spacing w:after="0"/>
        <w:ind w:left="0"/>
        <w:jc w:val="left"/>
      </w:pPr>
      <w:r>
        <w:rPr>
          <w:rFonts w:ascii="Times New Roman"/>
          <w:b/>
          <w:i w:val="false"/>
          <w:color w:val="000000"/>
        </w:rPr>
        <w:t xml:space="preserve"> Көрсетілетін қызметті беруші арқылы "Діни әдебиетті және діни мазмұндағы</w:t>
      </w:r>
      <w:r>
        <w:br/>
      </w:r>
      <w:r>
        <w:rPr>
          <w:rFonts w:ascii="Times New Roman"/>
          <w:b/>
          <w:i w:val="false"/>
          <w:color w:val="000000"/>
        </w:rPr>
        <w:t>өзге де ақпараттық материалдарды, діни мақсаттағы заттарды тарату үшін</w:t>
      </w:r>
      <w:r>
        <w:br/>
      </w:r>
      <w:r>
        <w:rPr>
          <w:rFonts w:ascii="Times New Roman"/>
          <w:b/>
          <w:i w:val="false"/>
          <w:color w:val="000000"/>
        </w:rPr>
        <w:t>арнайы тұрақты үй-жайлардың орналасатын жерін бекіту туралы шешім беру"</w:t>
      </w:r>
      <w:r>
        <w:br/>
      </w:r>
      <w:r>
        <w:rPr>
          <w:rFonts w:ascii="Times New Roman"/>
          <w:b/>
          <w:i w:val="false"/>
          <w:color w:val="000000"/>
        </w:rPr>
        <w:t>мемлекеттік қызмет көрсетудің бизнес-процестерінің анықтамалығы</w:t>
      </w:r>
    </w:p>
    <w:bookmarkEnd w:id="60"/>
    <w:p>
      <w:pPr>
        <w:spacing w:after="0"/>
        <w:ind w:left="0"/>
        <w:jc w:val="left"/>
      </w:pPr>
      <w:r>
        <w:br/>
      </w:r>
    </w:p>
    <w:p>
      <w:pPr>
        <w:spacing w:after="0"/>
        <w:ind w:left="0"/>
        <w:jc w:val="both"/>
      </w:pPr>
      <w:r>
        <w:drawing>
          <wp:inline distT="0" distB="0" distL="0" distR="0">
            <wp:extent cx="7810500" cy="370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70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0" w:id="61"/>
    <w:p>
      <w:pPr>
        <w:spacing w:after="0"/>
        <w:ind w:left="0"/>
        <w:jc w:val="left"/>
      </w:pPr>
      <w:r>
        <w:rPr>
          <w:rFonts w:ascii="Times New Roman"/>
          <w:b/>
          <w:i w:val="false"/>
          <w:color w:val="000000"/>
        </w:rPr>
        <w:t xml:space="preserve"> Шартты белгілер: </w:t>
      </w:r>
    </w:p>
    <w:bookmarkEnd w:id="61"/>
    <w:p>
      <w:pPr>
        <w:spacing w:after="0"/>
        <w:ind w:left="0"/>
        <w:jc w:val="both"/>
      </w:pPr>
      <w:r>
        <w:drawing>
          <wp:inline distT="0" distB="0" distL="0" distR="0">
            <wp:extent cx="7810500" cy="179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7907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